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529" w14:textId="23b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марта 1996 г. N 105-р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последовательного углубления интеграционных процессов и,
прежде всего, обеспечения выполнения совместных мероприятий второго
этапа формирования Таможенного союза и усиления контроля за
реализацией договоренностей, достигнутых главами Правительств
Республики Казахстан и Российской Федерации: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Образовать Правительственную комиссию по проблемам двусторонних
взаимоотношений, координации и контролю за выполнением
казахстанско-российских договоренностей, мероприятий по формированию
Таможенного союза в составе:
     ИСИНГАРИН Н.К. - Первый заместитель Премьер-Министра Республики
                      Казахстан, руководитель комиссии
     АБДУЛЛАЕВ К.А. - Председатель Государственного комитета
                      Республики Казахстан по сотрудничеству со
                      странами Содружества Независимых Государств,
                      заместитель руководителя комиссии
     КАСЫМОВ А.Х.   - Министр обороны Республики Казахстан
     ШУКЕЕВ У.Е.    - Министр экономики Республики Казахстан
     СУЛЕЙМЕНОВ К.Ш.- Министр внутренних дел Республики Казахстан
     БАЛГИМБАЕВ Н.У.- Министр нефтяной и газовой промышленности
                      Республики Казахстан
     ШКОЛЬНИК В.С.  - Министр науки и новых технологий Республики
                      Казахстан
     КОЛПАКОВ К.А.  - Министр юстиции Республики Казахстан
     СВОИК П.В.     - Председатель Государственного комитета
                      Республики Казахстан по ценовой и
                      антимонопольной политике
     МУКАШЕВ Ж.Д.   - первый заместитель Министра финансов
                      Республики Казахстан
     ПАНОВ Ю.В.     - заместитель Министра транспорта и
                      коммуникаций Республики Казахстан
     РОМАНОВ В.И.   - первый заместитель Министра социальной
                      защиты населения Республики Казахстана
     ОСПАНОВ Х.А.   - заместитель Министра промышленности и
                      торговли Республики Казахстан
     АЛЕСИН В.И.    - заместитель Министра иностранных дел
                      Республики Казахстан
     ДАМИТОВ К.К.   - заместитель Председателя Национального Банка
                      Республики Казахстан
                      (по согласованию)
     ЮРЬЕВ А.Ф.     - заместитель Министра энергетики и угольной
                      промышленности Республики Казахстан
     2. Сформировать рабочие группы Правительственной комиссии в
следующем составе:
          а) по вопросам межгосударственных взаимоотношений
                  в гуманитарных и гражданских делах
     АЛЕСИН В.И.    - заместитель Министра иностранных дел
                      Республики Казахстан (руководитель группы)
     НУРГАЛИЕВА Е.Н.- заместитель Министра юстиции Республики
                      Казахстан
     ГАМАРНИК Г.Н.  - первый заместитель Министра образования
                      Республики Казахстан
     РОМАНОВ В.И.   - первый заместитель Министра социальной
                      защиты населения Республики Казахстан
     ДЕМИН А.Б.     - начальник управления Министерства юстиции
                      Республики Казахстан
         б) по вопросам создания финансово-промышленных групп
            и производственных транснациональных корпораций
     ОСПАНОВ Х.А.   - заместитель Министра промышленности и
                      торговли Республики Казахстан (руководитель
                      группы)
     БЕГАХМЕТОВ Т.К - заместитель Министра экономики Республики
                      Казахстан
     ИВАНОВ В.М.    - первый заместитель начальника Главной
                      налоговой инспекции Министерства финансов
                      Республики Казахстан
     ЮРЬЕВ А.Ф.     - заместитель Министра энергетики и угольной
                      промышленности Республики Казахстан
     УДОВЕНКО С.Л.  - заведующий Отделом промышленной политики
                      Аппарата Правительства Республики Казахстан
     АХМЕТОВ Ф.И.   - заместитель начальника управления
                      Министерства экономики Республики Казахстан
     МУКУШЕВ К.К.   - заместитель начальника управления
                      Государственного комитета Республики Казахстан
                      по управлению государственным имуществом
        в) по вопросам торгово-экономического сотрудничества
     ШУКЕЕВ У.Е.    - Министр экономики Республики Казахстан
                      (руководитель группы)
     МУКАШЕВ Ж.Д.   - первый заместитель Министра финансов
                      Республики Казахстан
     ШКЛЯР В.В.     - заместитель Председателя Таможенного комитета
                      Республики Казахстан
     ОСПАНОВ Х.А.   - заместитель Министра промышленности и торговли
                      Республики Казахстан
     ДАМИТОВ К.К.   - заместитель Председателя Национального Банка
                      Республики Казахстан (по согласованию)
          г) по вопросам топливно-энергетического комплекса
     ЮРЬЕВ А.Ф.     - заместитель Министра энергетики и угольной
                      промышленности Республики Казахстан
                      (руководитель группы)
     БЕГИН В.И.     - заместитель Министра нефтяной и газовой
                      промышленности Республики Казахстан
     БЕГАХМЕТОВ Т.К.- заместитель Министра экономики Республики
                      Казахстан
     ПАНОВ Ю.В.     - заместитель Министра транспорта и коммуникаций
                      Республики Казахстан
          д) по вопросам военно-технического сотрудничества
     КАСЫМОВ А.Х.   - Министр обороны Республики Казахстан
                      (руководитель группы)
     ХИТРИН Ю.А.    - военный прокурор Республики Казахстан
                      (по согласованию)
     ПАРШУКОВ Ю.И.  - заместитель Председателя Государственного
                      комитета Республики Казахстан по сотрудничеству
                      со странами Содружества Независимых Государств
     НУРГАЛИЕВ Б.К. - заместитель Министра иностранных дел Республики
                      Казахстан
     НУРГАЛИЕВА Е.Н.- заместитель Министра юстиции Республики
                      Казахстан
     СИЗОВ А.П.     - заместитель Председателя Государстсвенного
                      комитета Республики Казахстан по земельным
                      отношениям и землеустройству
     ТОГУЗБАЕВ К.К. - начальник управления Министерства обороны
                      Республики Казахстан
     ТАНИРБЕРГЕНОВ  - начальник управления Министерства экономики
     С.Б.             Республики Казахстан
     АЙТХОЖАЕВ А.А. - начальник отдела Государстсвенного комитета
                      Республики Казахстан по управлению
                      государственным имуществом
                 е) по проблемам комплекса "Байконур"
     КАЛЫБАЕВ А.А.  - генеральный директор Национального
                      аэрокосмического агентства при Министерстве
                      науки и новых технологий Республики
                      Казахстан (руководитель группы)
     НУРГАЛИЕВ Е.М. - представитель Президента Республики
                      Казахстан в г. Байконыре
     ДЕМИН А.Б.     - начальник управления Министерства юстиции
                      Республики Казахстан
     ТХОСТОВА Л.П.  - начальник управления Министерства финансов
                      Республики Казахстан
     СЕЙМУХАМБЕТОВ  - заместитель начальника управления
     Н.Ш.             Министерства экономики Республики Казахстан
     КУБЕНБАЕВ С.И. - начальник отдела Государственного комитета
                      Республики Казахстан по сотрудничеству со
                      странами Содружества Независимых Государств
          ж) по вопросам научно-технического сотрудничества
     ШКОЛЬНИК  В.С. - Министр науки и новых технологий Республики
                      Казахстан (руководитель группы)
     ЖАНТИКИН Т.М.  - генеральный директор Агентства по атомной
                      энергии при Министерстве науки и новых
                      технологий Республики Казахстан
     ЧЕРЕПНИН Ю.С.  - генеральный директор Национального ядерного
                      центра Республики Казахстан
     ЕРГОЖИН Е.Е.   - директор института химии Национальной академии
                      наук Республики Казахстан
              з) по вопросам агропромышленного комплекса
     РОМАНОВ А.Ф.   - первый заместитель Министра сельского
                      хозяйства Республики Казахстан (руководитель
                      группы)
     БАЙГАБУЛОВ А.А.- начальник главного управления Министерства
                      сельского хозяйства Республики Казахстан
     ПАНЕНКО В.М.   - заместитель начальника главного управления
                      Министерства сельского хозяйства Республики
                      Казахстан
     ТАСКУЖИН А.Ш.  - начальник управления Министерства сельского
                      хозяйства Республики Казахстан
     ДАУЛБАЕВ О.Д.  - начальник управления Министерства сельского
                      хозяйства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членам комиссии, ответственным за выполнение
работ по направлениям, право привлекать, по согласованию, работников
соответствующих министерств и государственных комитетов.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распоряжения Премьер-Министра
Республики Казахстан от 31 октября 1994 г. N 442 и от 2 декабря
1994 г. N 486.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