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5469" w14:textId="ba55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мониторинга деятельности хозяйственных товариществ и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марта 1996 г. N 118-р.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14 февраля 1996 г. N 202 "О целевых индикаторах развития производства и изменении цен и тарифов на продукцию, работы и услуги на 1996 год":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комитету Республики Казахстан по статистике и анализу предложить: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в Регламент статистических работ программу мониторинга деятельности хозяйственных товариществ и предприятий, утвердить порядок и сроки передачи информации юридическими лицами (приложение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по перечню показателей (приложение 2);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утверждение Правительству Республики Казахстан предложения по размеру и порядку финансирования программы мониторинга, согласованные с Министерством финансов и Министерством экономики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данные мониторинга один раз в месяц (на третий рабочий день после 1 числа) Правительству Республики Казахстан, Министерству экономики, Министерству нефтяной и газовой промышленности, Министерству промышленности и торговли, Министерству сельского хозяйства, Министерству транспорта и коммуникаций, Министерству строительства, жилья и застройки территорий, Министерству энергетики и угольной промышленности Республики Казахстан.&lt;*&gt;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абзаце четвертом заменены слова - распоряжением Премьер-Министра РК от 21 ноября 1996 г. N 523-р 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R960523_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Республики Казахстан совместно с Министерством нефтяной и газовой промышленности, Министерством промышленности и торговли, Министерством сельского хозяйства, Министерством транспорта и коммуникаций, Министерством строительства, жилья и застройки территорий, Министерством энергетики и угольной промышленности Республики Казахстан, Государственным комитетом Республики Казахстан по ценовой и антимонопольной политике ежемесячно, не позднее 10 числа месяца, следующего за отчетным, представлять в Правительство Республики Казахстан информацию по выполнению индикаторов развития производства продукции (работ, услуг), изменения цен и тарифов на 1996 год, с анализом причин негативных тенденций и предлагаемыми мерами по их преодолению, в том числе по крупнейшим предприятиям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распоряжения возложить на Министерство экономики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15 марта 1996 г. N 118-р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крупнейших предприятий Республики Казахстан,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включенных в программу мониторинга&lt;*&gt;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В Перечень внесены изменения - распоряжением Премьер-Министра РКот 21 ноября 1996 г. N 523-р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R960523_ </w:t>
      </w:r>
      <w:r>
        <w:rPr>
          <w:rFonts w:ascii="Times New Roman"/>
          <w:b w:val="false"/>
          <w:i w:val="false"/>
          <w:color w:val="000000"/>
          <w:sz w:val="28"/>
        </w:rPr>
        <w:t>
 .      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Предприятие       іМинистерства,   іНоменклатура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ігоскомитеты,    івыпускаемой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ікоординирующие  іпродукции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ідеятельность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іпредприятия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1             і       2        і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НААК "Казахстан ауе жолы"   Минтранском      Пассажирооборот,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грузооборот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АО "АЗТМ"                   Минпромторг      Прокатные 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АО "Машиностроительный      То же            ТНП, ТПН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АО "Мерей"                  То же            Мебель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НАК "Казахтелеком"          Минтранском      Международный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междугородний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трафик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АО "Алматы клем"            Минпромторг      Ковровые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АО "АХБК-Озат"              То же            Пряжа и ткань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хлопчатобумажные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Энергосистема "Алматы-      Минэнергоугле-   Электроэнергия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энерго"                     пром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АО "Массагет"               Минпромторг      Горно-шахтное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оборудование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АО "Электробытприбор"      То же            Стиральные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АО "КРТЗ"                  То же            Сложнобытовая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техника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АО "Станкостроительный     То же            Металлорежущие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завод"                                  станки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АО "Ак-жип"                То же            Ткани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хлопчатобумажные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АО "Ак-ку"                 Минпромторг      Трикотажные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АО "Ак-кулан"              Минсельхоз       Мясопродукты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АО "Рысты-АЭВРЗ"           Минпромторг      Ремонт вагонов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АО "Джетысу"               То же            Обувь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АО "Алтын-Диермен"         Минсельхоз       Хлебопродукты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АО "Рахат"                 То же            Кондитерские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Акмолинская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Управление Целинной         Минтранском      Грузооборот,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железной дороги                              пассажирооборот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АО "Целинсельмаш"           Минпромторг      Сельхозмашины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АО "Казахсельмаш"           То же            Сельхозмашины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Энергосистема               Минэнергоугле-   Электроэнергия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"Целинэнерго"               пром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АО "Целинный горно-         То же            Урановая продукция,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химический комбинат"                     золото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АО "Акмолинский КХП"        Минсельхоз       Хлебопродукты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АО "Керамика"               Минстрой         Плитка керамическая,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строй-санфаянс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АО "Литмаш"                 Минпромторг      Чугунное литье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КП "Целингидромаш"          То же            Насосы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АК "Степногорский          То же            Подшипники качения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подшипниковый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АО "Састюбецемент"        Минстрой          Цемент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Актюбинская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АО "Актюбинскнефть"         Миннефтегазпром  Нефть, газовый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конденсат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АО "АЗХС"                   Минпромторг      Бихромат натрия,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хромовый дубитель,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окись хрома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АО "ФОСФОХИМ"               То же            Борная кислота,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бура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АО "Донской ГОК"            То же            Хромовые руды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АО "Феррохром"              Минпромторг      Феррохром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Энергосистема               Минэнергоугле-   Электроэнергия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"Запказэнерго"              пром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АО "Актюбсельмаш"           Минпромторг      Машины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животноводства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АО "Актюбрентген"           То же            Рентгенаппаратура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АО "Максат"                 Минсельхоз       Мясопродукты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Алматинская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Управление Алматинской      Минтранском      Грузооборот,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железной дороги                              пассажирооборот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АО "Алматыкант"             Минсельхоз       Сахар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АО "Талгарский спирт-       То же            Спирт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АО "Кулан"                  То же            Мясопродукты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АО "Жигер"                  То же            Молокопродукция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АО "Каргалы"                Минпромторг      Ткань и пряжа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шерстяные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АО "Дэн-Даулет"             Минсельхоз       Мука, крупа,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комбикорм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РГП "Алматыэнерго"         Минэнергоугле-   Электроэнергия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Атырауская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АО "Эмбамунайгаз"           Миннефтегазпром  Нефть, газовый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конденсат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АО "Тенгизмунайгаз"         То же     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АО "Атырауский НПЗ"         То же            Бензин, мазут,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дизельное топливо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АО "Полипропилен"           Минпромторг      Полипропилен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Энергосистема               Минэнергоугле-   Электроэнергия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"Атырауэнерго"              пром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АО "Алаугаз"                Миннефтегазпром  Газ естественный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ГП "Жаиктрансгаз"           То же     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СП "Тенгизшеврон"           То же            Нефть, газовый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конденсат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ТАК "Атыраубалык"           Минсельхоз       Рыбопродукты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Восточно-Казахстанская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АО "Альбикус"               Минпромторг      Мебель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Энергосистема               Минэнергоугле-   Электроэнергия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"Алтайэнерго"               пром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АО "УКСНК"                  Минпромторг      Концентрат Рb,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Zn, Аu, Аq, РЗМ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АО "Лениногорский ПКМ"      То же            Концентрат Рb, Zn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АО "УКТМК"                  То же            Концентрат Т1, Mq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АО "Зыряновский СК"         То же            Концентрат Zn, Рb,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Cu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АО "Иртышский ПМК"          То же            Концентрат Cu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АО "ВКМХК"                  То же            Концентрат Cu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АО "Ульбинский МЗ"          Минэнергоугле-   Концентрат U, Ве,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пром             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АО "Усть-Каменогорский     Минстрой         Цемент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цементный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АО "Иртышский ХМЗ"         Минэнергоугле-   Концентрат РЗМ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ГХК "Ульба"                Минпромторг      ТНП, ТПН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АО "Востокказмашзавод"     То же            Оборудование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горнорудной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АО "Мако"                  То же            Ткань шелковая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Жамбылская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АО "Жамбылкожобувь"         Минпромторг      Обувь, кожтовары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АО "НОДФОС"                 Минпромторг      Фосфор, фосфорная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кислота, тринитрат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натрия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АО "Каратау"                То же            Фосфатное сырье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АО "ДСЗ"                    То же            Минеральные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удобрения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АО "Абакайский ГОК"         То же            Концентрат Аu,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сплав Доре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Жамбылская ГРЭС             Минэнергоугле-   Электроэнергия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АО "Кант"                   Минсельхоз       Сахар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Жезказганская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АО "Жезказганцветмет"       Минпрмторг       Медь рафинированная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Сu, РЗМ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АО "Балхашмыс"              То же            Медь рафинированная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Сu, Аg, РЗМ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АО "Жайремский ГОК"         То же            Концентрат Zn, Pb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АО "Акшатау КБК"            То же            Концентрат W, Zn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ГРК "Балхаш"                То же            Концентрат АU,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сплав Доре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АО "Атасуруда"              То же            Железная 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АО "Сарыаркаполиметалл"     То же            Концентрат Mn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Западно-Казахстанская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Управление Западно-         Минтранском      Грузооборот,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Казахстанской железной                       пассажирооборот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дороги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АО "Металлист"              Мипромторг       ТНП, ТПН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АО "Уральский завод         То же     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"Зенит"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АО завод "Омега"            То же     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АО "Карачаганакгазпром"     Миннефтегазпром  Нефть, газовый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конденсат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Карагандинская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АО "Карбид"                 Минпромторг      Карбид кальция,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уксусная кислота,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ацетилен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АО "Карагандарезино-        То же            Лента и ремни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техника"                                 резинотканевые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Энергосистема               Минэнергоугле-   Электроэнергия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"Карагандаэнерго"           пром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ГП "Карагандаугле-          То же            Уголь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резервы"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ГП "Карагандашахтуголь"     То же            Уголь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АО "Испат-Кармет"           Минпромторг      Прокат черных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металлов, кокс,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белая жесть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АО "Карагайлинский ГОК"     Минпромторг      Концентрат Zn, Pb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АО "Карагандацемент"        Минстрой         Цемент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АО "Карагандинский завод    То же            Листы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асбоцементных изделий"                       асбоцементные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АО "Карагандинский         Минсельхоз       Маргариновая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маргариновый завод"                         продукция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АК "Казстройполимер"       Минпромторг      Линолеум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Кзыл-Ординская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Кзыл-Ординский ЦКЗ          Минпромторг      Целлюлоза, картон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АО "Южнефтегаз"             Миннефтегазпром  Нефть, газ,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газовый конденсат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АО "Акмаржан"               Минсельхоз       Хлебопродукты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Шалкиинское                 Минпромторг      Полиметаллические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рудоуправление                               руды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АО "Аральский электро-      То же            Бытовые электро-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технический завод"                           приборы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Кокшетауская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АО "Казахалтын"             Минпромторг      Концентрат Au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АО "Васильковский ГОК"      То же            Концентрат Au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АО "Кокшетауский КХП"       Минсельхоз       Хлебопродукты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АО "Тыныс"                  Минпромторг      Кислородно-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дыхательная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аппаратура,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мясопродукты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АО "Иглик"                  Минсельхоз       Мясопродукты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АО "Есиль"                  То же     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АО "Кокше"                  Минпромторг      Измерительные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приборы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Кокшетауский винзавод       Минсельхоз       Вино-водочные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Кустанайская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Энергосистема               Минэнергоугле-   Электроэнергия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"Кустанайэнерго"            пром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АО "Соколовско-             Минпромторг      Концентрат,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Сарбайское ГПО"                              окатыши железо-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рудные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АО "Лисаковский ГОК"        То же            Концентрат, 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железосодержащие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АО "Кустанайзернопродукт"   Минсельхоз       Хлебопродукты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АО "Котекс"                 Минпромторг      Пряжа и ткани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шерстяные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АО "Кустанайасбест"         То же            Асбестовая 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АО "Казогнеупор"            То же            Огнеупорные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АО "Краснооктябрьское       То же            Бокситовая 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БРУ"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АО "Химволокно"             То же            Химволокно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Мангистауская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АО "Мангистаумунайгаз"      Миннефтегазпром  Нефть, газ,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газовый конденсат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АО "Каражамбасмунай"        То же     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АО "Узеньмунайгаз"          Миннефтегазпром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АО "АКПО"                   То же            Полистирол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Мангышлакский               Минэнергоугле-   Электроэнергия,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энергокомбинат              пром             теплоэнергия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АО "Каскор"                 То же            Урановая руда, РЗМ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Фирма "Дикфа"               Минпромторг      Зубная паста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АО "Казахрыбфлот"           Минсельхоз       Рыбная продукция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АО "Павлодарский НПЗ"       Миннефтегазпром  Бензин, мазут,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дизтопливо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АО "Химпром"                Минпромторг      Пластикаты ПВХ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Энергосистема               Минэнергоугле-   Электроэнергия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"Павлодарэнерго"            пром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Экибастузская ГРЭС-1        То же     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Экибастузская ГРЭС-2        То же     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Ермаковская ГРЭС            То же     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ГАО "Экибастузкомир"        То же            Уголь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АО "Павлодарский АЗ"        Минпромторг      Глинозем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АО "Ермаковский ЗФ"         То же            Ферросилициум, FeC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АО "Павлодартрактор"       То же            Тракторы, бульдозеры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АО "Сталь"                 То же            Литье стальное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АО "Майкаинзолото"         То же            Концентрат Au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АО "Павлодардревпром"     Минпромторг       Столярные изделия,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ДСП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АО "Павлодарский КРЗ"     Минстрой          Мягкие кровельные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АО " Машиностроительный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завод"                   Минпромторг        Краны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Северо-Казахстанская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АО "Завод им. Кирова"       Минпромторг      ТНП, ТПН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АО "ЗИКСТО"                 То же     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АО "ЗИМ"                    Минпромторг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АО "Петропавловский         Минсельхоз       Малолитражные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завод малолитражных                          двигатели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двигателей"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АО "Петропавловский         То же            Хлебопродукты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элеватор"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АО "Мамлютский машзавод"    Минпромторг      Машины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животноводства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Семипалатинская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АО "Казахстанкабель"       Минпромторг      Кабельная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продукция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АО "Силикат"                Минстрой         Силикатная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продукция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АО "Цемент"                 То же            Цемент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НП "Завод асбоцементных     То же            Асбоцементные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изделий"                                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АО "Сарыарка"               Минсельхоз       Мясопродукты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АО "Семипалатинский         То же            Хлебопродукты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мукомольно-комбикормовый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комбинат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АО "Асылтас"                Минпромторг      Россыпи Аu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СП "Бакырчик голд"          То же            Сплав Доре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АО "Жезкентский ГОК"        То же            Концентрат Сu,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Pb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АО "Семипалатинский        То же            ТНП, ТПН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машиностроительный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АО "Иртышгазстрой"         Минэнергоугле-   Объемы стоительства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АО "Акжол"                 Минсельхоз       Пряжа и ткань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шерстяные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ТОО "Семей комiрлер"       Минэнергоугле-   Уголь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Талдыкорганиская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АО "Текелийский СЦК"        Минпромторг      Концентрат Рb,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Zn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АО "Архарлыалтын"           Минпромторг      Концентрат Au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АО "Кайнар"                 То же            Аккумуляторы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АО "Казаккумулятор"         То же     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АО "Уштобинский ОМЗ"        То же            Запчасти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АО "Ажар"                   Минпромторг      Швейные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АО "Улан"                   Минсельхоз       Мясопродукты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АО "Тамирис"                То же     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АО "Текелийский            Минэнергоугле-   Электроэнергия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энергокомбинат             пром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АО "Талдыкорганский        Минсельхоз       Хлебопродукты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КХП"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Тургайская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АО "Тургайское БРУ"         Минпромторг      Бокситы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АО "Армаш"                  То же            Машпродукция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АО "Сарыарка"               То же            Мясопродукты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АО "Арман"                  Минсельхоз       Хлебопродукты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Аркалыкская ТЭЦ             Минэнергоугле-   Электроэнергия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АО "Сут"                    Минсельхоз       Масло животное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Южно-Казахстанская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АО "ЧЭКПО"                  Минпромторг      Кузнечно-прессовое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оборудование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АО "Шымкентторгсинтез"      Миннефтегазпром  Бензин, мазут,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дизтопливо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АО "Шимкентшина"            То же            Автошины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Энергосистема               Минэнергоугле-   Электроэнергия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"Южказэнерго"               пром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АО "Шымкентский СЗ"         Минпромторг      Свинец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АО "Шымкентмай"             Минсельхоз       Растительное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масло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АО "Шымкентцемент"          Минстрой         Цемент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АО "Шымкентасбоцемент"      То же            Асбоцементные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листы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АО "Ачполиметалл"           Минпромторг      Концентрат Рb, Zn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АО "Фосфор"                То же            Желтый фосфор,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триполифосфат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натрия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АО "Кентауский экскава-    То же            Экскаваторы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торный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15 марта 1996 г. N 118-р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экономических показателей мониторинга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важнейших предприятий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Объем реализованной продукции промышленного производства в натуре и в текущих ценах.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Индекс цен и тарифов на выпускаемую продукцию и оказанные услуги.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Дебиторская и кредиторская задолженность, в том числе просроченная задолженность по платежам в бюджет и по страховым взносам на обязательное социальное страхование, по выплате заработной платы.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