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af59" w14:textId="3f5a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1996 г. N 220-p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распоряжение Премьер-Министра Республики Казахстан 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14 декабря 1995 г. N 512 следующие изменения:
     ввести в состав рабочей комиссии:
     Соболева В.В.    - Заместителя Премьер-Министра Республики
                        Казахстан, председателем комиссии
     Радостовца Н.В.  - Председателя Государственного комитета
                        Республики Казахстан по ценовой и
                        антимонопольной политики, заместителем
                        председателя комиссии;
     вывести из указанного состава Исингарина Н.К., Своика П.В.
     2. Признать утратившими силу:
     распоряжение Премьер-Министра Республики Казахстан от 1 февраля
1995 г. N 36;
     распоряжение Премьер-Министра Республики Казахстан от 31 октября
1995 г. N 428.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