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b30c" w14:textId="8e8b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разрешении на ввоз из Германии радиометрических конвейерных весов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1996 г. N 266-р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акционерному обществу "Павлодарский алюминиевый завод" ввезти в
Республику Казахстан радиометрические конвейерные весы из Германии в
количестве 2 шт., включающие два стержневых источника излучения Со
60 (код ТН ВЭД 2844 40 000) суммарной активности 12 милликюри,
согласно контракту N 95\12 от 27 декабря 1995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выдать лицензию в установленном порядке.
     3. Контроль за исполнением настоящего распоряжения возложить на
Агентство по атомной энергии при Министерстве науки - Академии наук
Республики Казахстан.
  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