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a7e4" w14:textId="ffaa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июня 1996 г. N 279-р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пунктом 3 постановления Правительства Республики
Казахстан от 21 мая 1996 г. N 620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P960620_ </w:t>
      </w:r>
      <w:r>
        <w:rPr>
          <w:rFonts w:ascii="Times New Roman"/>
          <w:b w:val="false"/>
          <w:i w:val="false"/>
          <w:color w:val="000000"/>
          <w:sz w:val="28"/>
        </w:rPr>
        <w:t>
  "О рейтинговой системе
деятельности акимов областей и г. Алматы по проведению реформ в
регионах":
     1. Образовать при Правительстве Республики Казахстан
Межведомственную комиссию для рейтинговой системы деятельности акимов
областей и г. Алматы (далее - Межведомственная комиссия) в следующем
составе:
     Шукеев У.Е.         - Министр экономики Республики Казахстан,
                           председатель комиссии
     Абдукамалов О.А.    - заместитель заведующего Отделом
                           территориального развития Аппарата
                           Правительства Республики Казахстан,
                           заместитель председателя комиссии
     Жарменов Б.Б.       - начальник Главного управления региональной
                           политики и организационно-исполнительного
                           обеспечения реформ Министерства экономики
                           Республики Казахстан, секретарь комиссии
                           Члены комиссии:
     Велимухаметов М.М.  - заместитель Министра социальной защиты
                           Республики Казахстан
     Романов А.Ф.        - первый заместитель Министра сельского
                           хозяйства Республики Казахстан
     Токсеитов Р.К.      - заместитель Министра финансов
                           Республики Казахстан
     Тутенов Б.В.        - заместитель Министра труда
                           Республики Казахстан
     Шокаманов Ю.К.      - заместитель Председателя Государственного
                           комитета Республики Казахстан по
                           статистике и анализу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 Республики Казахстан обеспечить
своевременное представление информации и материалов по запросам
Межведомственной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Межведомственной комиссии ежемесячно вносить в Правительство
Республики Казахстан предложения по рейтингам акимов областей и
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