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d7a6" w14:textId="d84d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Военно-технической комиссии при Министерстве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1996 г. N 280-р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решения вопросов сокращения, утилизации и реализации
высвобождаемого военного имущества в Вооруженных Силах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Военно-техническую комиссию Министерства обороны
Республики Казахстан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основной задачей Комиссии организацию и координацию
работ по сокращению, утилизации и реализации высвобождаемого военного
имущества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обеспечивать
направление выручки от реализации сокращаемого военного имущества на
укрепление материальной базы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Положение О Военно-технической комиссии Министерства
обороны Республики Казахстан и порядок передачи, сдачи в аренду
объектов, утилизации и реализации высвобождаемых вооружений, военной
техники и другого военного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соответствующие меры по строго целевому использованию
средств, полученных от реализации военного имущества и сдачи в аренду
оборонных объектов, на укрепление материальной базы Вооруженных Сил
Республики Казахстан в порядке, установленном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в состав Комиссии должны входить представители
Министерства экономики Республики Казахстан, Государственного комитета
Республики Казахстан по управлению государственным имуществом,
Государственного комитета Республики Казахстан по ценовой и
антимонопольной политике, Комитета по оборонной промышленности при
Министерстве промышленности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утратившими силу некоторые решения Правительства
Республики Казахстан согласно прилагаемому перечню.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распоряжению Премьер-Министра
                                         Республики Казахстан
                                      от 17 июня 1996 г. N 280-р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утративших силу некоторых решений
                  Правительства Республики Казахстан
     1. Распоряжение Премьер-Министра Республики Казахстан от
24 декабря 1992 г. N 394.
     2. Распоряжение Премьер-Министра Республики Казахстан от
15 апреля 1993 г. N 147.
     3. Распоряжение Премьер-Министра Республики Казахстан от
7 января 1994 г. N 20.
     4. Распоряжение Премьер-Министра Республики Казахстан от
11 сентября 1995 г. N 340.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