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f23c" w14:textId="93df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18 июня 1996 г. N 284-р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распоряжение Премьер-Министра Республики Казахстан от
6 июня 1996 г. N 267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Ввести в состав тендерной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Нурпеисова Б.Г.    - заместителя Управляющего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председателя (по согласованию)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Шардарбекова Ш.    - заместителя Управляющего Делами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Республики Казахстан - начальника ХОЗУ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Парламента (по согласованию).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