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d722" w14:textId="16ed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содержание Интеграционного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19 июня 1996 г. N 287-р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осуществления функционирования деятельности
Интеграционного Комитета, образованного в соответствии с Договором об
углублении интеграции в экономической и гуманитарной областях,
подписанным 29 марта 1996 года Республикой Беларусь, Республикой
Казахстан, Кыргызской Республикой и Российской Федерацией,
Министерству финансов Республики Казахстан выделить на его содержание
5 (пять миллионов) млн. тенге за счет средств, предусмотренных в
республиканском бюджете Республики Казахстан на 1996 год на долевое
содержание межгосударственных и межправительственных органов
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