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dce" w14:textId="9301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специзделий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июня 1996 г. N 302-р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акционерному обществу "Машиностроительный завод" (г. Алматы) ввоз в
1996 году специзделий КЯ 4.078.016.01 - 4 комплекта, КЯ 4.078.017-01
- 4 комплекта и КЯ 2.300.019 - 20 комплектов (код ТН ВЭД 9306) из
Украины согласно договору от 25 сентября 1995 года N 74-95.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промышленности и торговли Республики Казахстан
выдать лицензию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