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5c66" w14:textId="0ea5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просроченной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28 июня 1996 г. N 305-р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государства перед иностранными
кредиторами и недопущения просроченных платежей: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основе
предъявленных счетов иностранного банка погасить просроченную
задолженность СП "Казинтеркожа" по Турецкой кредитной линии по
основному долгу и начисленным процентам в сумме 1 035 648 (один
миллион тридцать пять тысяч шестьсот сорок восемь) долларов США, а
также сумму начисленного штрафа в пределах средств, предусмотренных в
республиканском бюджете на 1996 год по разделу "Внешнеэкономическая
деятельность".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заключение тройственного соглашения между Эксимбанком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СП "Казинтеркожа" и Министерством финансов Республики
Казахстан на предмет безусловного возврата в республиканский бюджет
оплаченных за заемщика сумм;
     передать в судебные органы Республики Казахстан материалы для
признания СП "Казинтеркожа" банкротом.
     3. Контроль за исполнением настоящего распоряжения возложить на
Министерство финансов Республики Казахстан.
         Заместитель Премьер-Министра
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