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e129" w14:textId="f6fe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Республиканском государственном предприятии "Жезказганредмет"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28 июня 1996 г. N 308-р. Утратило силу - Распоряжением Премьер-министра РК от 30 июля 1996 г. N 359-р ~R960359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работы Республиканского государственного
предприятия по производству осмия-187, рениевой продукции, серебро- и
золотосодержащих шламов, а также других редких и благородных металлов
"Жезказганредмет" (далее - Республиканское государственное предприятие
"Жезказганредмет"), эффективного использования средств от их
реализации: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Республиканскому государственному предприятию
"Жезказганредмет" вывести в 1996 году 1000 граммов стабильного
(нерадиоактивного) моноизотопа осмия-187 (поликристаллическая форма) в
соответствии с заключенным контрактом N 96/ЕFЕ 005.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выдать лицензию на вывоз продукции, освободив вышеуказанный объем от
реализации на первичных торгах.
     3. Агентству по атомной энергии при Министерстве науки - Академии
наук Республики Казахстан осуществлять контроль за экспортируемым
объемом в установленном порядке.
         Заместитель
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