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236" w14:textId="e6ab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экологической безопасности хранения и эксплуатации КРТ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1996 г. N 321-р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экологической безопасности при хранении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использовании компонентов ракетного топлива (КРТ), находящихся в
Вооруженных Силах Республики Казахстан:
     1. Министерству обороны Республики Казахстан создать
Республиканскую межведомственную комиссию (далее - Комиссия) по
экологической безопасности хранения и эксплуатации КРТ и утвердить
состав Комиссии из представителей следующих министерств и
государственных комитетов:
     Министерства обороны Республики Казахстан;
     Министерства экологии и биоресурсов Республики Казахстан;
     Министерства финансов Республики Казахстан;
     Министерства экономики Республики Казахстан;
     Комитета по земельным отношениям и землеустройству Республики
Казахстан;
     Комитета национальной безопасности Республики Казахстан.
     2. Определить основными задачами Комиссии:
     экологический мониторинг мест хранения КРТ и оценку их
экологической безопасности;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плана мероприятий по приведению мест и условий
хранения КРТ в соответствие с техническими условиями и по ликвидации
последствий использования КРТ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потребности в ассигнованиях на обеспечение
экологической безопасности при хранении и использовании КРТ.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Комиссии до 1 октября 1996 года представить в Правительство
Республики Казахстан заключения по результатам обследования мест
хранения КРТ и план мероприятий по приведению мест и условий хранения
КРТ в соответствие с техническими условиями и по ликвидации
последствий использования КРТ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августа 1996 года взять под охрану воинскими караулами все
места хранения КРТ в Вооруженных Силах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30 августа 1996 года завершить вывоз "меланжа" с территории
воинской части 04019 г. Приозерска;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30 ноября 1996 года провести регламентные работы по
обслуживанию средств хранения КРТ с целью их дальнейшей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1997-1998 годов провести регенерацию и освежение
запасов КРТ в воинских частях;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конца 1998 года изъять все средства хранения КРТ, выслужившие
установленные сроки эксплуатации, и заменить их на новые;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октября 1996 года согласовать с Министерством обороны
Российской Федерации вопросы вывоза из Республики Казахстан
неиспользуемых КРТ, которые принадлежат Российской Федерации и
находятся на военных полигонах и космодроме "Байконур", переданных
Республикой Казахстан в аренду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экологии и биоресурсов Республики Казахстан до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августа 1996 года провести экспертизу действующих инструкций по работе
с КРТ и технических условий по их утилизации.
     6. Министерству финансов Республики Казахстан выделить
Министерству обороны Республики Казахстан ассигнования, необходимые
для реализации настоящего распоряжения, и учитывать предложения
Комиссии при разработке проектов республиканского бюджета на 1997 и
1998 годы.
     Заместитель
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