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b4d1" w14:textId="decb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лицензионной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10 июля 1996 г. N 329-р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Обратить внимание Министерства экономики Республики
Казахстан, лицензиаров на низкую дисциплину по исполнению поручения
Премьер-Министра Республики Казахстан от 13 мая 1996 года N И-283.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экономики, Министерству юстиции Республики
Казахстан совместно с лицензиарами в соответствии с Указом
Президента Республики Казахстан, имеющим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  "О
лицензировании" в месячный срок внести на утверждение Правительства
Республики Казахстан квалификационные требования к видам
лицензируемой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случаях, установленных законодательными актами и
международными договорами, на утверждение Правительства Республики
Казахстан представляются и другие нормативные акты.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юстиции Республики Казахстан совместно с отделами
экономической политики, финансов, труда и денежного обращения Аппарата
Правительства привести акты Правительства в соответствие с
законодательством о лицензировании.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Запретить лицензиарам выдавать вместо лицензий (патентов)
временные разрешения на проведение лицензионной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Министерствам, государственным комитетам и иным центральным и
местным исполнительным органам при подготовке постановлений
Правительства и распоряжений Премьер-Министра Республики Казахстан и
принятии собственных решений строго руководствоваться действующим
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юстиции Республики Казахстан, отделам Аппарата
Правительства Республики Казахстан вносить предложения в
Правительство Республики Казахстан об отмене или приостановлении
полностью или в части действия незаконных актов министерств,
государственных комитетов, иных центральных и местных
исполнительных органов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юстиции Республики Казахстан в месячный срок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внести предложения в Правительство Республики Казахстан по изменению
действующего законодательства о лицензировании, касающиеся расширения
прав акимов областей и города Алматы в сфере отношений по
лицензированию.
     7. Контроль за исполнением настоящего распоряжения возложить на
Отдел экономической политики Аппарата Правительства Республики
Казахстан.
         Заместитель
 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