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9fc5" w14:textId="f5b9f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 а с п о р я ж е н и е Премьер-Министра Республики Казахстан от 16 июля 1996 г. N 340-р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соответствии с протокольным решением Президента Республики
Казахстан от 7 мая 1996 г. N 1296, в целях выработки предложений по
разрешению платежного кризиса создать рабочую группу в следующем
составе:
     Шукеев У.Е.       - Министр экономики Республики Казахстан, 
                         руководитель рабочей группы
     Мынбаев С.М.      - заместитель Министра финансов Республики
                         Казахстан, заместитель руководителя рабочей
                         группы
     Бектасов А.А.     - заместитель Председателя Национального
                         Банка Республики Казахстан, заместитель
                         руководителя рабочей группы (по согласованию)
     Ертлесова Ж.Д.    - первый заместитель Министра экономики
                         Республики Казахстан, руководитель Центра
                         экономических реформ при Правительстве
                         Республики Казахстан, заместитель
                         руководителя рабочей группы
                         Члены рабочей группы:
     Аймаков Б.Ж.      - заместитель начальника Главной налоговой
                         инспекции Министерства финансов Республики
                         Казахстан
     Воложина Е.П.     - заместитель заведующего Отделом
                         экономической политики Администрации
                         Президента Республики Казахстан
     Ержанов О.С.      - заместитель Председателя Национального
                         Банка Республики Казахстан (по согласованию)
     Кинасов О.Г.      - заместитель Министра нефтяной и газовой
                         промышленности Республики Казахстан
     Кулекеев Ж.А.     - первый заместитель Председателя
                         Государственного комитета Республики
                         Казахстан по статистике и анализу
     Нургалиева Е.Н.   - заместитель Министра юстиции Республики
                         Казахстан
     Оразбаков Г.И.    - заместитель Министра транспорта и
                         коммуникаций Республики Казахстан
     Оспанов Х.А.      - заместитель Министра промышленности и
                         торговли Республики Казахстан
     Романов А.Ф.      - первый заместитель Министра сельского
                         хозяйства Республики Казахстан
     Тиесов С.А.       - первый заместитель Министра энергетики
                         и угольной промышленности Республики
                         Казахстан
     Шукпутов А.М.     - первый заместитель Председателя
                         Государственного комитета Республики
                         Казахстан по управлению
                         государственным имуществом  
&lt;*&gt;
     Сноска. Состав изменен - распоряжением Премьер-Министра РК
от 11 ноября 1996 N 509-р.
     2. Рабочей группе регулярно проводить заседания и по итогам 
ежемесячно информировать Правительство Республики Казахстан не
позднее 20 числа каждого месяца.
&lt;*&gt;
     Сноска. Пункт 2 - в редакции постановления Правительства
РК от 11 ноября 1996 г. N 509-р.
     3. Признать утратившим силу распоряжение Премьер-Министра
Республики Казахстан от 9 февраля 1996 г. N 66.
         Заместитель
      Премьер-Министра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