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04fb" w14:textId="8fb0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информатизации Аппарата Правительства Республики Казахстан на 1996-1997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июля 1996 г. N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Программу информатизации Аппарата Правительства
Республики Казахстан на 1996-1997 годы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Координацию работ по Программе, приобретению необходимой
техники, обучению персонала возложить на Республиканское
государственное производственно-эксплуатационное объединение
Аппарата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за счет средств
республиканского бюджета, предусмотренных на неотложные нужды
Правительства Республики Казахстан по внешнеэкономической
деятельности, выделить Республиканскому государственному
производственно-эксплуатационному объединению Аппарата Правительства
5,8 (пять миллионов восемьсот тысяч) тенге на реализацию Программы
информатизации Аппарата Правительства Республики Казахстан в третьем
квартале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 и г. Алматы определить источники покрытия
расходов на приобретение технических средств для развития
компъютерной связи Правительства с областями в рамках Программы
информатизации Аппарата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
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распоряжением Премьер-Министра
                                 Республики Казахстан
                               от 19 июля 1996 г. N 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Программа информатизации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Аппарата Правительства Республики Казахстан
                         на 1996-1997 годы
ДДДДДДДДДДДДДДДДДДДДДДДДДДДДДДДДДДДДДДДДДДДДДДДДДДДДДДДДДДДДДДДДДДДД
 N і   Наименование работ   і    Срок    і Стоимость, тыс. тенге
п/пі                        і исполнения іДДДДДДДДДДДДДДДДДДДДДДДДДД
   і                        і            і Всего і   В том числе
   і                        і            і       іДДДДДДДДДДДДДДДДДД
   і                        і            і       і НИОКР іОборудова-
   і                        і            і       і       іние, МР и
   і                        і            і       і       і   ПНР
ДДДДДДДДДДДДДДДДДДДДДДДДДДДДДДДДДДДДДДДДДДДДДДДДДДДДДДДДДДДДДДДДДДДД
 1 і            2           і     3      і   4   і   5   і    6
ДДДДДДДДДДДДДДДДДДДДДДДДДДДДДДДДДДДДДДДДДДДДДДДДДДДДДДДДДДДДДДДДДДДД
I.  Развитие локальной       Окончание:   800     300     500
    информационной сети      IV квартал
    Аппарата Правительства   1996 года
    Республики Казахстан
1   Выполнение рабочего      III-IV       300     300      -
    проекта на сеть          квартал
                             1996 года
2   Приобретение             III квартал  
&lt;*&gt;
     -        -
    дополнительных IBM       1996 года
    совместных ПЭВМ,
    средств
    автоматизированного
    ввода данных, средств
    создания электронных
    архивов, средств
    коммуникации, сетевых
    средств
3   Монтаж КТС сети          III-IV       400     -       400
                             квартал
                             1996 года
4   Внедрение КТС и базовых  IV квартал   100     -       100
    программных средств      1996 года
II. Создание фрагмента       Окончание:   500     -       500
    региональной             IV квартала
    информационной сети      1996 года
5   Приобретение технических III квартал  
&lt;*&gt;
     -       -
    средств удаленной связи  1996 года
    и соединения локальных
    сетей
6   Повышение скоростных     III квартал  50      -       50
    характеристик канала     1996 года
    связи с Госкомстатом
7   Объединение локальных    IV квартал   250     -       250
    сетей Аппарата           1996 года
    Правительства и
    локальных сетей Минюста,
    Минфина, Парламента,
    Нацбанка,
    Госкомимущества,
    Администрации Президента
8   Обеспечение выхода       IV квартал   -       -       -
    пользователей локальных  1996 года
    сетей Аппарата
    Правительства на базы
    данных министерств и
    ведомств
9   Установление             I-II квартал 200     -       200
    компьютерных связей      1997 года
    с другими базами данных,
    министерствами и
    ведомствами
    (по заявкам отделов
    Аппарата Правительства)
III. Решение проблем связи   Окончание:   24600   300     24300
    с акимами областей,      II квартал
    создание глобальной      1997 года
    Правительственной сети
10  Создание                 III квартал  -       -       -
    коммуникационного        1996 года
    центра связи с акимами
    областей в Аппарате
    Правительства
11  Создание модели офисного III квартал  100     -       100
    узла связи акимов        1996 года
    областей
12  Организация обучения     IV квартал   300     300     -
    технического персонала   1996 года
    акимов абластей
    эксплуатация офисных
    центров
13  Централизованное         IV квартал   21000   -       21000
    приобретение             1996 года    
&lt;**&gt;
    оборудования для офисных
    центров
14  Организация              III квартал  1200    -       1200
    высокоскоростного        1996 года
    канала выхода на
    сеть SPRINT и INTERNET
15  Монтаж, подключение и    II квартал   2000    -       2000
    сдача в эксплуатацию     1997 года
    офисных центров акимов
    областей в полном объеме
    (с выходом на базы
    данных Правительства)
IV. Создание баз и банков    Окончание:   800     40      760
    данных Аппарата          I квартал
    Правительства            1997 года
16  Обеспечение выхода       III квартал  -       -       -
    пользователей сети       1996 года
    Аппарата Правительства
    на базы данных
    Компьютерного центра:
     информации ИТАР ТАСС
     информации КазТАГ,
     Синьхуа
     законам Республики
     Казахстан
     законам Российской
     Федерации
     статистической
     информации
     справочной информации
17  Приобретение СУБД SQL-   III квартал  400     -       400
    запросов типа ORACLE в   1996 года
    минимальной
    конфигурации
18  Перевод баз данных на    IV квартал   240     -       240
    систему SQL-запросов     1996 года -
    типа ORACLE              I квартал
                             1997 года
19  Разработка системы       III квартал  40      40      -
    архивирования данных     1996 года
    на оптических дисках
20  Внедрение системы        III-IV       120     -       120
    электронного хранения    квартал
    информации на оптических 1996 года
    дисках в Канцелярии
    Правительства, Отделе
    кадровой работы, Отделе
    финансов, труда и
    денежного обращения
21  Обеспечение выхода на    III квартал  -       -       -
    зарубежные базы данных   1996 года
    через сети SPRINT и
    INTERNET
V.  Реконструкция            Окончание:   130     -       130
    информационной системы   IV квартал
    учета писем и приема     1996 года
    граждан
22  Разработка комплексной   III квартал  -       -       -
    программы обеспечения    1996 года
    работы с письмами на
    IBM PC (сетевой вариант),
    выполняющий все функции
    существующей системы
23  Приобретение             III квартал  
&lt;*&gt;
     -       -
    дополнительных           1996 года
    технических средств
24  Создание локальной       III квартал  30      -       30
    информационной сети      1996 года
    отдела
25  Разработать программы    III квартал  40      -       40
    функции приема граждан   1996 года
    на ПЭВМ IBM РС,
    выполняющей возможности
    существующей системы
26  Обеспечение всех         IV квартал   60      -       60
    функций комплекса на     1996 года
    государственном языке
VI. Создание малой           Окончание:   560     -       560
    типографии в             III квартал
    Компьютерном центре      1996 года
    ПЭО Аппарата
    Правительства
27  Дооснащение Издательской III квартал  560     -       560
    лаборатории              1996 года    
&lt;***&gt;
    полиграфическим
    оборудованием
    допечатного и
    послепечатного
    процессов
VII. Разработка АРМ по       I-IV         -       -       -
    заявкам отделов          квартал
    (по отдельному плану)    1997 года
VIII. Доработка и            I-IV         -       -       -
    техническое              квартал
    сопровождение            1997 года
    программного и
    технического обеспечения
    внедренных
    автоматизированных
    комплексов,
    информационное
    обслуживание
    Компьютерным центром,
    выполнение заявок по
    издательской
    деятельности, обучение
    и консультации
        Итого                             27390   640     26750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 
&lt;*&gt;
. Данное оборудование включено в спецификацию на
тендер по поставке компьютерной техники для Аппарата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 
&lt;**&gt;
. Оборудование должно быть приобретено на средства
акимов областей или из резервного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 
&lt;***&gt;
. Средства для приобретения оборудования
Издательской лаборатории предусмотрены согласно распоряжению
Премьер-Министра Республики Казахстан от 18 июля 1995 г. N 256.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Без учета сумм по срокам, порядковые номера 13 и 27, для
реализации Программы потребуется 5,830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Цены приведены на февраль 1996 года. Курс доллара Нацбанка -
65,2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