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7d34" w14:textId="fff7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ассигнований на неотложные нужны Правительства Республики Казахстан для проведения капитального ремонта посольства Республики Казахстан в Республике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26 июля 1996 г. N 357-р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выделить Министерству иностранных дел
Республики Казахстан средства в размере, эквивалентном 300 (триста)
тысячам долларов США, из ассигнований, предусмотренных в
республиканском бюджете на 1996 год на неотложные нужды Правительства
Республики Казахстан, для проведения капитального ремонта здания
посольства Республики Казахстан в Республике Беларусь по адресу:
г.Минск, ул.Куйбышева, 12.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