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984a" w14:textId="22a9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предложений и замечаний, высказанных на республиканском совещании акимов 27 июня 1996 года</w:t>
      </w:r>
    </w:p>
    <w:p>
      <w:pPr>
        <w:spacing w:after="0"/>
        <w:ind w:left="0"/>
        <w:jc w:val="both"/>
      </w:pPr>
      <w:r>
        <w:rPr>
          <w:rFonts w:ascii="Times New Roman"/>
          <w:b w:val="false"/>
          <w:i w:val="false"/>
          <w:color w:val="000000"/>
          <w:sz w:val="28"/>
        </w:rPr>
        <w:t>Распоряжение Премьер-Министра Республики Казахстан от 30 июля 1996 г. N 360-р</w:t>
      </w:r>
    </w:p>
    <w:p>
      <w:pPr>
        <w:spacing w:after="0"/>
        <w:ind w:left="0"/>
        <w:jc w:val="left"/>
      </w:pPr>
      <w:r>
        <w:rPr>
          <w:rFonts w:ascii="Times New Roman"/>
          <w:b w:val="false"/>
          <w:i w:val="false"/>
          <w:color w:val="000000"/>
          <w:sz w:val="28"/>
        </w:rPr>
        <w:t>
</w:t>
      </w:r>
      <w:r>
        <w:rPr>
          <w:rFonts w:ascii="Times New Roman"/>
          <w:b w:val="false"/>
          <w:i w:val="false"/>
          <w:color w:val="000000"/>
          <w:sz w:val="28"/>
        </w:rPr>
        <w:t>
          1. Утвердить План мероприятий по реализации предложений и
замечаний, высказанных на республиканском совещании акимов 27 июня
1996 года (прилагается).
</w:t>
      </w:r>
      <w:r>
        <w:br/>
      </w:r>
      <w:r>
        <w:rPr>
          <w:rFonts w:ascii="Times New Roman"/>
          <w:b w:val="false"/>
          <w:i w:val="false"/>
          <w:color w:val="000000"/>
          <w:sz w:val="28"/>
        </w:rPr>
        <w:t>
          2. Министерствам, государственным комитетам, иным центральным и
местным исполнительным органам Республики Казахстан обеспечить
своевременное выполнение закрепленных за ними мероприятий.
</w:t>
      </w:r>
      <w:r>
        <w:br/>
      </w:r>
      <w:r>
        <w:rPr>
          <w:rFonts w:ascii="Times New Roman"/>
          <w:b w:val="false"/>
          <w:i w:val="false"/>
          <w:color w:val="000000"/>
          <w:sz w:val="28"/>
        </w:rPr>
        <w:t>
          3. Контроль за исполнением настоящего распоряжения возложить на
Отдел территориального развития Аппарата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распоряжением Премьер-Министра
                                       Республики Казахстан
                                  от 30 июля 1996 г. N 360-р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План мероприятий
</w:t>
      </w:r>
      <w:r>
        <w:rPr>
          <w:rFonts w:ascii="Times New Roman"/>
          <w:b w:val="false"/>
          <w:i w:val="false"/>
          <w:color w:val="000000"/>
          <w:sz w:val="28"/>
        </w:rPr>
        <w:t>
</w:t>
      </w:r>
    </w:p>
    <w:p>
      <w:pPr>
        <w:spacing w:after="0"/>
        <w:ind w:left="0"/>
        <w:jc w:val="left"/>
      </w:pPr>
      <w:r>
        <w:rPr>
          <w:rFonts w:ascii="Times New Roman"/>
          <w:b w:val="false"/>
          <w:i w:val="false"/>
          <w:color w:val="000000"/>
          <w:sz w:val="28"/>
        </w:rPr>
        <w:t>
               по реализации предложений и замечаний,
              высказанных на республиканском совещании
                      акимов 27 июня 1996 года
&lt;*&gt;
     Сноска. Графа 2, порядковый номер 1 дополнена словами -
распоряжением Премьер-Министра РК от 10 декабря 1996 г. N 559-р
</w:t>
      </w:r>
      <w:r>
        <w:rPr>
          <w:rFonts w:ascii="Times New Roman"/>
          <w:b w:val="false"/>
          <w:i w:val="false"/>
          <w:color w:val="000000"/>
          <w:sz w:val="28"/>
        </w:rPr>
        <w:t xml:space="preserve"> R960559_ </w:t>
      </w:r>
      <w:r>
        <w:rPr>
          <w:rFonts w:ascii="Times New Roman"/>
          <w:b w:val="false"/>
          <w:i w:val="false"/>
          <w:color w:val="000000"/>
          <w:sz w:val="28"/>
        </w:rPr>
        <w:t>
 .
--------------------------------------------------------------------
 N !             Мероприятие            !Срок        !Форма
п/п!                                    !выполнения  !завершения
--------------------------------------------------------------------
 1 !                   2                !      3     !      4
--------------------------------------------------------------------
 1. Внести корректировку в Программу     III квартал  Постановление
    приватизации и реструктуризации      1996 года    Правительства
    государственной собственности
    Республики Казахстан на 1996-1998
    годы в части инфраструктуры
    наземного транспорта, имея в виду
    приватизации автомобильных дорог,
    после внесения соответствующих
    изменений в действующие 
    законодательные акты 
&lt;*&gt;
 2. Внести предложение по улучшению      III квартал  Предложение
    работы пассажирского городского      1996 года
    транспорта, включая его
    демонополизацию
 3. Изучить и внести предложение по      III квартал  Указ
    реформированию Налоговой инспекции   1996 года    Президента
    и полиции, имея в виду выделение их
    в самостоятельный независимый орган
 4. Создать все условия по развитию      III квартал  Постановление
    мелкого и среднего                   1996 года    Правительства
    предпринимательства, имея в виду
    упрощение всех соответствующих
    процедур, необходимых для его
    полноценного функционирования
 5. Упорядочить управление процессом     IV квартал   Постановление
    привлечения прямых инвестиций,       1996 года    Правительства
    имея в виду создание
    специализированной неправительственной
    структуры, которая стала бы связующим
    звеном между инвестиционными проектами
    и инвесторами
 6. Организовать производство бытовых    IV квартал   Постановление
    измерительных приборов (водомеров,   1996 года    Правительства
    газомеров, счетчиков и т.д.) на
    предприятиях оборонного комплекса
    страны
 7. Продолжить работу по                 IV квартал   Указ
    совершенствованию структуры органов  1997 года    Президента,
    управления                                        постановление
                                                      Правительства
 8. Организовать массовое обучение       IV квартал   Постановление
    английскому и другим иностранным     1996 года    Правительства
    языкам
 9. Поддерживать и поощрять тех, кто     IV квартал   Предложение
    трудится на второй работе по         1996 года
    совместительству, имея в виду
    внесение изменений в действующее
    законодательство
10. Подготовить и издать учебники,       с 1997 года  Распоряжение
    учебные пособия, серию популярных                 Премьер-
    книг для населения по основам                     Министра
    рыночной экономики и
    предпринимательства
11. Внести необходимые коррективы в      III квартал  Предложение
    государственную жилищную программу,  1996 года
    сделав упор на развитие ипотечного
    кредитования индивидуального
    строительства жилья. Ввести льготный
    налоговый режим для индивидуальных
    застройщиков
12. Внести предложение по оптимизации    III квартал  Предложение
    административно-территориального     1996 года
    устройства страны
13. Внести предложение по регламентации  IV квартал   Предложение
    полномочий сельских акимов сообразно 1996 года
    требованиям сегодняшнего дня
14. Разработать новые подходы по         IV квартал   Предложение
    разграничению функций и полномочий   1996 года
    центральных и местных органов
    управления, повышению ответственности
    акимов за социально-экономическое
    развитие регионов
15. Внести предложение по                IV квартал   Предложение
    совершенствованию взаимодействию     1996 года
    Аппарата Правительства с местными
    исполнительными органами
--------------------------------------------------------------------
 N ! Ответственные за исполнение  !Ответственные за контроль
п/п!                              !
--------------------------------------------------------------------
 1 !              5               !               6
--------------------------------------------------------------------
 1.  Минтранском,                   Группа советников Заместителя
     Госкомимущество,               Премьер-Министра,
     Госкомприватизации,            Отдел экономической политики,
     Госкомитет по ценовой и        Отдел территориального развития
     антимонопольной политике,
     Минэкономики, акимы областей
     и г. Алматы
 2.  Минтранском,                   Группа советников Заместителя
     акимы областей и г. Алматы     Премьер-Министра,
                                    Отдел территориального развития
 3.  Минфин,                        Отдел финансов, труда и
     Минэкономики                   денежного обращения,
                                    Отдел экономической политики
 4.  Минэкономики,                  Отдел экономической политики,
     Минфин,                        Отдел финансов, труда и денежного
     Минпромторг,                   обращения,
     Минюст,                        Отдел промышленной политики,
     акимы областей и г. Алматы     Отдел территориального развития
 5.  Минфин,                        Отдел финансов, труда и денежного
     Минэкономики,                  обращения,
     Минжилстрой,                   Отдел экономической политики,
     Минпромторг,                   Отдел промышленной политики,
     Минюст,                        Группа советников Заместителя
     акимы областей и г. Алматы     Премьер-Министра,
                                    Отдел территориального развития
 6.  Минпромторг,                   Отдел промышленной политики,
     Минэкономики,                  Группа советников Заместителя
     акимы областей и г.Алматы      Премьер-Министра,
                                    Отдел территориального развития
 7.  Минэкономики,                  Отдел финансов, труда и денежного
     Минфин,                        обращения,
     Минюст,                        Секретариат комиссии по
     акимы областей и г. Алматы     реформированию госслужб,
                                    Отдел экономической политики,
                                    Отдел территориального развития,
                                    Отдел кадровой работы
 8.  Минобразования,                Отдел социально-культурного
     Миннауки - Академия наук,      развития,
     акимы областей и г.Алматы      Отдел кадровой работы,
                                    Отдел территориального развития
 9.  Минтруд,                       Отдел финансов, труда и денежного
     Минэкономики,                  обращения,
     Минфин,                        Юридический отдел,
     Минюст,                        Отдел территориального развития
     акимы областей и г. Алматы
10.  Миннауки - Академия наук,      Отдел социально-культурного
     Минобразования,                развития,
     Нацагентство по делам          Отдел экономической политики
     печати и массовой информации,
     Минэкономики
11.  Минжилстрой,                   Советники Заместителя
     Нацбанк,                       Премьер-Министра,
     Жилстройбанк,                  Отдел финансов, труда и денежного
     Минфин,                        обращения,
     Минэкономики,                  Отдел экономической политики,
     акимы областей и г. Алматы     Отдел территориального развития
12.  Минэкономики,                  Отдел территориального развития,
     Минфин,                        Отдел финансов, труда и
     Минюст                         денежного обращения
13.  Минэкономики,                  Отдел территориального развития,
     Минфин,                        Отдел финансов, труда и
     Минюст                         денежного обращения
14.  Минэкономики,                  Отдел территориального развития,
     Минфин,                        Отдел экономической политики,
     Минюст,                        Отдел финансов, труда и
     акимы областей и г.Алматы      денежного обращения
15.  акимы областей и г. Алматы     Отдел территориального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