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2f0d" w14:textId="4962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конкурсе популярной музыки и песни "Азия Дауысы"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1996 г. N 361-р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проведением ежегодного Международного конкурса
популярной музыки и песни "Азия дауысы" с участием ведущих солистов
стран СНГ и дальнего зарубежья, а также с проведением в рамках
конкурса "Азия дауысы" Дня казахстанской эстрады для пропаганды
творчества композиторов Республики Казахстан и учитывая возрастающую
популярность конкурса в международном масштабе: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поощрения участников Международного конкурса "Азия
дауысы" учредить Приз Президента Республики Казахстан в размере
эквивалентном 7 (семи) тыс. долларам США и 6 Призов Министерства
культуры Республики Казахстан в размере эквивалентном по 1 (одной)
тыс.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выделить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Министерству культуры Республики Казахстан на учреждение призов
указанную сумму за счет средств, предусмотренных в республиканском
бюджете на 1996 год на централизованные мероприятия по разделу 201
"Культура".
     3. Установить, что налогообложение лиц, получивших указанные
призы, осуществляется в соответствии с подпунктом 6 пункта 5 статьи
34 Указа Президента Республики Казахстан, имеющего силу Закона, от
24 апреля 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
платежах в бюджет".
     4. Контроль за исполнением настоящего распоряжения возложить на
Министерство культуры Республики Казахстан.
     Заместитель
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