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92af" w14:textId="7669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мер экономического развития немецкой диаспоры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июля 1996 г. N 362-р. Утратило силу - постановлением Правительства РК от 26 августа 1998 г. N 162-р ~R980162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реализации постановления Кабинета Министров Республики
Казахстан от 21 октября 1993 г. N 1040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P931040_ </w:t>
      </w:r>
      <w:r>
        <w:rPr>
          <w:rFonts w:ascii="Times New Roman"/>
          <w:b w:val="false"/>
          <w:i w:val="false"/>
          <w:color w:val="000000"/>
          <w:sz w:val="28"/>
        </w:rPr>
        <w:t>
  "О комплексной
программе этнического возрождения немцев, проживающих в Казахстане",
создания условий для широкого развития хозяйственных инициатив,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частного предпринимательства, малого и среднего бизнеса, а также
снижения миграционных процессов среди немецкого населения
республики:
     1. Принять предложение Министерства экономики Республики
Казахстан о создании рабочей группы по разработке мер экономического
развития немецкой диаспоры Республики Казахстан в составе:
     Штойк Г.Г.                 - Заместитель Премьер-Министра
                                  Республики Казахстан, руководитель
     Шукеев У.С.                - Министр экономики Республики
                                  Казахстан, заместитель руководителя
     Алесин В.И.                - заместитель Министра иностранных
                                  дел Республики Казахстан
     Баймагамбетов С.З.         - заведующий сектором Отдела
                                  социально-культурного развития
                                  Аппарата Правительства
                                  Республики Казахстан
     Байменов А.М.              - первый заместитель Министра
                                  труда Республики Казахстан
     Дедерер А.Ф.               - председатель Совета немцев
                                  Казахстана (по согласованию)
     Жумабаев А.Ж.              - заместитель Министра промышленности
                                  и торговли Республики Казахстан
     Изтлеуов Б.И.              - председатель Правления
                                  государственного Экспортно-
                                  импортного банка
                                  Республики Казахстан
     Кист В.Э.                  - председатель Карагандинского
                                  областного общества "Возрождение"
                                  (по согласованию)
     Ким Г.В.                   - Председатель Государственного
                                  комитета Республики Казахстан
                                  по национальной политике
     Ренде А.К.                 - председатель Акмолинского
                                  областного общества
                                  "Возрождение" (по согласованию)
     Сыщиков В.В.               - заместитель Председателя
                                  Комитета по использованию
                                  иностранного капитала при
                                  Министерстве финансов
                                  Республики Казахстан
     Утепов Э.К.                - Председатель Государственного
                                  комитета Республики Казахстан
                                  по приватизации
     Шукпутов А.М.              - первый заместитель Председателя
                                  Государственного комитета
                                  Республики Казахстан по
                                  управлению государственным
                                  имуществом
     Шуховцев А.И.              - заместитель Министра сельского
                                  хозяйства Республики Казахстан
     2. Поручить рабочей группе: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двусторонние переговоры по углублению
казахстанско-германских отношений в области экономической поддержки
немцев, проживающих в Казахстане;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подготовить проекты концепции и программы "Экономическое
развитие немецкой диаспоры в Казахстане" и внести на рассмотрение
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проработать перечень проектов в рамках данной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реализацией настоящего распоряжения возложить на
Отдел социально-культурного развития Аппарата Правительства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