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0c22" w14:textId="8010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рассмотрению о передаче объектов сельскохозяйственного назначения поселка Дружба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августа 1996 г. N 389-р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Для рассмотрения письма Министерства сельского хозяйства
Республики Казахстан о неправомерности передачи решением главы
администрации г. Алматы от 18 марта 1992 г. N 18 "О передаче
объектов сельскохозяйственного назначения поселка Дружба" малому
многоотраслевому предприятию "Асель" производственных объектов
совхоза "Аксай" (ныне АО "Племзавод Аксай"), расположенных в поселке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Дружба на землях, предоставленных Алма-Атинскому горисполкому
постановлением Совета Министров Казахской ССР от 25 октября 1990 г.
N 424 "О предоставлении земельных участков в ведении Алма-Атинского
горисполкома" для индивидуального жилищного строительства, создать
комиссию в составе:
     Шукпутов А.М. - первый заместитель Председателя Госкомимущества
                     Республики Казахстан, председатель
     Омаров Е.О.   - заместитель акима Алматинской области,
                     заместитель председателя
                          Члены комиссии:
     Акынбеков К.А. - директор малого многоотраслевого предприятия
                      "Асель"
     Курмашев К.К.  - председатель территориального комитета
                      Алматинской области по управлению
                      государственным имуществом
     Кусаинов А.К.  - вице-президент ГАК "Асыл"
     Милованов В.Д. - заместитель акима г.Алматы
     Павлова В.Б.   - заместитель начальника отдела правовой
                      работы Министерства сельского хозяйства
                      Республики Казахстан
     Сигаев В.И.    - председатель правления АО "Племзавод Аксай"
                      Каскеленского района Алматинской области
     Сутемгенова Ж.К. - заведующая сектором Юридического отдела
                        Аппарата Правительства Республики
                        Казахстан
     Чиканаев К.Ш.  - старший референт Отдела реформ в аграрном
                      секторе Аппарата Правительства Республики
                      Казахстан
     Комиссии выводы и предложения по рассматриваемому вопросу
представить Правительству Республики Казахстан до 1 сентября 1996
года.
     Заместитель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