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66cf" w14:textId="97d6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конкурсной комиссии Аппарата Правительства Республики Казахстан и состав конкурсной комиссии Аппарата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августа 1996 г. N 396-р. Утратило силу - распоряжением Премьер-Министра РК от 4 марта 1999 г. N 25-р ~R990025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прилагаемые Положение о конкурсной комиссии Аппарата
Правительства Республики Казахстан и состав конкурсной комиссии
Аппарата Правительства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распоряжением Премьер-Министра
                                       Республики Казахстан
                                    от 22 августа 1996 г. N 396-р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 О Л О Ж Е Н И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о конкурсной комиссии Аппарата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I.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Положение определяет порядок образования и
деятельности конкурсной комиссии, оценивающей участников конкурса на
замещение вакантной должности государственной службы в Аппарате
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Конкурсная комиссия является постоянно действующим органом.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II. Образование и состав конкурсной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Конкурсная комиссия образуется распоряжением Премьер-Министра
Республики Казахстан в составе председателя, заместителя
председателя, секретаря и членов комиссии.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III. Порядок деятельности конкурсной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Конкурсная комиссия оценивает участников конкурса на
основании документов об образовании, о прохождении государственной
службы и иной трудовой деятельности, а также рекомендаций,
результатов тестирования и других материалов, представляемых
участниками конкурса и заинтересованными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оценке участников конкурса комиссия исходит из
соответствующих квалификационных требований, предъявляемых по
государственной должности, и требований должностной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Заседания конкурсной комиссии созываются по мере
необходимости председателем, в его отсутствие - заместителем
председателя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Заседание конкурсной комиссии правомочно, если на нем
присутствует не менее двух третей ее состава.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Прошедшим конкурс считается кандидат, получивший большинство
голосов присутствующих членов конкурсной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при проведении конкурса, в котором участвовало два или
более кандидатов, голоса разделились поровну, голос председателя
конкурсной комиссии является решающим.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Результаты голосования конкурсной комиссии оформляются
решением, которое подписывается председателем, заместителем
председателя, секретарем и членами комиссии, принявшими участие в ее
заседании.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Решение конкурсной комиссии по результатам проведения
конкурса принимается по усмотрению членов комиссии открытым или
тайным голосованием. В случае проведения тайного голосования его
подготовка, ведение протокола, других материалов поручается
секретарю или одному из членов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решении конкурсной комиссии может предусматриваться
необходимость установления испытания сроком до трех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Лица, участвующие в конкурсе, могут присутствовать на
заседании конкурсной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Решение конкурсной комиссии по усмотрению ее членов может
приниматься в отсутствие кандидатов.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Решение конкурсной комиссии является основанием для
назначения гражданина на соответствующую государственную должность,
заключения с ним контракта либо отказа в этом.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Каждому участнику конкурса комиссией сообщается о
результатах конкурса в течение месяца со дня принятия решения
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Решение конкурсной комиссии может быть обжаловано в
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распоряжением Премьер-Министра
                                      Республики Казахстан
                                   от 22 августа 1996 г. N 396-р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 О С Т А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конкурсной комиссии Аппарата Правительства
                        Республики Казахстан
     Шуткин С.И.      - Руководитель Аппарата Правительства,
                        председатель комиссии
     Бегахметов Т.К.  - заместитель Руководителя Аппарата
                        Правительства, заместитель председателя
                        комиссии
     Печерских В.Е.   - консультант Отдела кадровой работы,
                        секретарь комиссии
                          Члены комиссии:
     Ермекбаев К.     - заместитель Руководителя Аппарата -
                        начальник Канцелярии Правительства
     Кушербаев К.Е.   - заместитель Руководителя Аппарата -
                        заведующий Отделом территориального развития
     Пепенин А.С.     - заведующий Отделом кадровой работы
     Кусаинов Х.К.    - заведующий Отделом экономической политики
     Котенко Н.Л.     - заведующая Отделом финансов, труда и
                        денежного обращения
     Удовенко С.Л.    - заведующий Отделом промышленной политики
     Кунанбаев С.К.   - заведующий Отделом реформ в аграрном секторе
     Канапьянов С.М.  - заведующий Отделом внешних связей
     Смагулов Н.Р.    - заведующий Отделом обороны и правопорядка
     Мухамеджанов У.Б.- заведующий Отделом социально-культурного
                        развития
     Жиленков С.В.    - заведующий Юридическим отделом
     Жуватканов Н.А.  - Руководитель группы советников Заместителя
                  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