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91ef" w14:textId="3ea9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Национальному аэрокосмическому агентству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1996 г. N 428-р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Национальному аэрокосмическому агентству при
Министерстве наук - Академии наук Республики Казахстан за счет
средств республиканского бюджета на 1996 год бюджетную ссуду в сумме
2 (два) млн. тенге на условиях ее погашения не позднее 1 октября
1996 года с учетом оплаты по ставке рефинансирования Национального
Банка Республики Казахстан для проведения организационных
мероприятий в соответствии с постановлением Кабинета Министров
Республики Казахстан от 13 января 1995 г. N 50 "О проведении
Международной авиационно-космической выставки "Алматы Аэроспейс -
96".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