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17d" w14:textId="758f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имущественного комплекса акционерного общества "Аэропорт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11 сентября 1996 г. N 429-р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Актюбинской области, согласованное с
Государственным комитетом Республики Казахстан по управлению
государственным имуществом о приватизации имущественного комплекса
акционерного общества "Аэропорт Актобе".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передать в установленном порядке
государственный пакет акций акционерного общества "Аэропорт Актобе"
Государственному комитету Республики Казахстан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приватизации
поручить проведение закрытого тендера по приватизации акционерного
общества "Аэропорт Актобе" территориальному комитету по приватизации
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выполнением настоящего распоряжения возложить на
акима Актюбинской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