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dea0" w14:textId="fd8d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использования нежилых помещений общественными объединениями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11 сентября 1996 г. N 435-р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практики использования нежилых помещений,
относящихся к государственной собственности, общественными
объединениями Республики Казахстан в нарушение установленного порядка: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юстиции Республики Казахстан в двухнедельный
срок представить в Государственный комитет Республики Казахстан по
управлению государственным имуществом перечень общественных
объединений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в двухмесячный срок провести проверку
состояния расчетов и соблюдения установленного порядка имущественного
найма нежилых помещений общественными объединениями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 двухмесячный срок
провести ревизию поступления денежных средств в соответствующий бюджет
от использования общественными объединениями нежилых помещений,
относящихся к 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и Министерству финансов Республики
Казахстан о результатах проведенных проверок информировать
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распоряжения возложить на
Заместителя Премьер-Министра Республики Казахстан Соболева В.В.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