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8036" w14:textId="b2e8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модернизации коксохимического производства на Карагандинском металлургическом комбинате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октября 1996 г. N 491-р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модернизации коксохимического производства на Карагандинском 
металлургическом комбинате, обеспечения промышленности Казахстана 
дефицитными видами продукции, увеличения экспортного потенциала 
республики, радикального решения экологических проблем в регионе г. 
Темиртау, осуществляемых в рамках проекта строительства цеха очистки 
коксового газа на Карагандинском металлургическом комбинате по контракту 
ТОКМS-426 за счет кредита Эксимбанка Японии под гарантию Правительства 
Республики Казахстан, и учитывая чрезвычайную значимость для Республики 
Казахстан, укрепления и развития инвестиционного сотрудничества: 
      1. Завершить реализацию контракта ТОКМS-426 по проекту 
строительства цеха очистки коксового газа (одна линия) на Карагандинском 
металлургическом комбинате с государственным участием под гарантию 
Правительства Республики Казахстан. 
      2. Уполномочить Министерство промышленности и торговли Республики 
Казахстан завершить реализацию проекта с выдачей ему соответствующего 
сертификата. 
      3. Определить государственный Экспортно-импортный банк Республики 
Казахстан уполномоченным Правительством Республики Казахстан органом, 
выполняющим функции агента по обслуживанию данного проекта. 
      4. Министерству финансов Республики Казахстан подтвердить 
Правительственную гарантию по кредиту в сумме 10072 миллионов японских 
йен, предоставленную Эксимбанку Японии и Фуджи Банку для реализации 
проекта строительства одной линии цеха очистки коксового газа на 
Карагандинском металлургическом комбинате. 
      5. Министерству промышленности и торговли Республики Казахстан в 
1996 году подписать дополнение к контракту ТОКМS-426 с компанией "Иточку 
Корпорейшн" на поставку оборудования для одной линии цеха очистки 
коксового газа на сумму 10072 миллиона японских йен. 
      6. Министерству промышленности и торговли Республики Казахстан в 
1996 году подписать одновременно с подписанием дополнения к контракту 
ТОКМS-426 с акционерным обществом "Испат-Кармет" на строительство одной 
линии цеха очистки коксового газа на основе поставки оборудования по 
дополнению к контракту ТОКМS-426. 
      7. Государственному Экспортно-импортному банку Республики Казахстан 
в 1996 году подписать с Эксимбанком Японии изменения к кредитному 
соглашению в соответствии с дополнениями к контракту ТОКМS-426. 
      8. Министерству финансов Республики Казахстан выделить Министерству 
промышленности и торговли Республики Казахстан дополнительный фонд 
заработной платы на штатную численность 3 (три) единицы. 
      9. Министерству промышленности и торговли Республики Казахстан 
создать в структуре аппарата специальную группу из трех единиц для 
обеспечения реализации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