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b3f5" w14:textId="2b0b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октября 1996 г. N 493-р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Первого заместителя Премьер-Министра
Республики Казахстан от 3 июля 1995 г. N 7-69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2 слова "заместителя главы
администрации по экономическим вопросам" заменить словами
"Председателя областного подразделения Государственного комитета
Республики Казахстан по ценовой и антимонопольной политике".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