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fd09" w14:textId="39ef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исполнению требований Закона Республики Казахстан "Об иностранных инвестициях"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ноября 1996 г. N 507-р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налоговому комитету Республики Казахстан
неукоснительно исполнять требования статьи 23 Закона Республики
Казахстан от 27 декабря 1994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Z949000_ </w:t>
      </w:r>
      <w:r>
        <w:rPr>
          <w:rFonts w:ascii="Times New Roman"/>
          <w:b w:val="false"/>
          <w:i w:val="false"/>
          <w:color w:val="000000"/>
          <w:sz w:val="28"/>
        </w:rPr>
        <w:t>
  "Об иностранных
инвестициях" при приеме годовых бухгалтерских балансов и деклараций
о доходах от иностранных и с иностранным участием юридических лиц, в
части представления последними заключений аудиторских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Государственным налоговым комитетом Республики
Казахстан организовать до 1 июня 1997 года проверки достоверности
заключений аудиторских организаций по финансово-хозяйственной
деятельности названных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установлении недостоверности аудиторского заключения
принимать меры к аудиторским организациям в соответствии с
действующим законодательством, вплоть до отзыва лицензий.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и Государственному налоговому комитету
Республики Казахстан представить в Правительство Республики
Казахстан информацию о проделанной работе до 1 июля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Требовать от иностранных и с иностранным участием
юридических лиц публикации в средствах массовой информации основных
показателей их финансово-хозяйственной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Настоящее распоряжение подлежит опубликованию в
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