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9e51" w14:textId="2a79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ноября 1996 г. N 521-р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софинансирования Проекта развития мощностей
железнодорожного транспорта с займом Международного Фонда
Экономического Сотрудничества (Япония) в соответствии с
постановлением Правительства Республики Казахстан от 28 августа
1996 г. N 1064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P961064_ </w:t>
      </w:r>
      <w:r>
        <w:rPr>
          <w:rFonts w:ascii="Times New Roman"/>
          <w:b w:val="false"/>
          <w:i w:val="false"/>
          <w:color w:val="000000"/>
          <w:sz w:val="28"/>
        </w:rPr>
        <w:t>
  "Об использовании средств займа
Международного Фонда Экономического Сотрудничества (Япония) по
Проекту развития мощностей железнодорожного транспорта":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выделить на
возвратной основе в 1996 году Управлению Алматинской железной дороги
средства в размере, эквивалентном 30 000 000 (тридцать миллионов)
японских йен, за счет общей суммы ассигнований, предусмотренных в
республиканском бюджете на 1996 год на софинансирование
инвестиционных 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Управлению Алматинской железной дороги обеспечить строго
целевое использование выделенных средств.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