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879a" w14:textId="bf48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согласительного протокола комиссии, образованной в соответствии с распоряжением Премьер-Министра Республики Казахстан от 21 ноября 1996 г. N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ноября 1996 г. N 540-р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согласительный протокол от 26 ноября 1996 года
комиссии, образованной в соответствии с распоряжением
Премьер-Министра Республики Казахстан от 21 ноября 1996 г. N 525.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Тургайской области Брынкину В.А. принять исчерпывающие
меры по безусловному выполнению согласованных в протоколе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руководству ОАО "ФКК" Росконтракт", акиму
Тургайской области и руководителям сельскохозяйственных предприятий
доработать Контракт на осуществление мероприятий по инвестированию и
организации управления коллективным сельхозпредприятием и
инвестиционный контракт от 21 марта 1996 года N 001-144К, с учетом
имеющихся предложений и замечаний.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исполнением настоящего распоряжения возложить на
Министра сельского хозяйства Республики Казахстан Ахымбекова С.Ш.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