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b21a" w14:textId="482b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разрешении вывоза проб ядерных материалов для проведения независимых разрушающих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декабря 1996 г. N 548-р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Во исполнение статей 73, 74 Соглашения между Республикой
Казахстан и Международным агентством по атомной энергии (МАГАТЭ) о
применении гарантий в связи с Договором о нераспространении ядерного
оружия разрешить вывоз проб ядерных материалов, направляемых в 
штаб-квартиру МАГАТЭ (Вена, Австрия) для проведения независимых 
разрушающих измерений, в количестве, не превышающем 750 граммов 
в каждой вывозимой партии.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1 исключены слова - постановлением
Правительства РК от 30 июня 1997 г. N 1037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выдавать лицензии на основании данного распоряжения в течение
действия Соглашения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Контейнеры с пробами ядерных материалов должны быть
опечатаны печатями МАГАТЭ и снабжены сопроводительной документацией
предприятия-отправителя и МАГАТЭ.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Направление проб ядерных материалов в штаб-квартиру МАГАТЭ
(Вена, Австрия) осуществляется предприятием-отправителем на
основании представления Агентства по атомной энергии при
Министерстве науки-Академии наук Республики Казахстан без нарушения
печатей МАГАТЭ.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