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b2b6" w14:textId="27bb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предложений, высказанных на республиканском совещании с представителями предприятий и профсоюзов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декабря 1996 г. N 561-р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предложений,
высказанных на республиканском совещании с представителями
предприятий и профсоюзов 5 ноября 1996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
и местным исполнительным органам Республики Казахстан обеспечить
своевременное выполнение закрепленных за ними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Отделы территориального развития, финансов и социальных реформ
Аппарата Правительства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распоряжением Премьер-Министра
                                      Республики Казахстан
                                  от 12 декабря 1996 г. N 561-р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по реализации предложений, высказанных на
            республиканском совещании с представителями
            предприятий и профсоюзов 5 ноября 1996 года
&lt;*&gt;
     Сноска. Строка 10 - в редакции распоряжения Премьер-Министра РК
от 15 апреля 1997 г. N 101-р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R970101_ </w:t>
      </w:r>
      <w:r>
        <w:rPr>
          <w:rFonts w:ascii="Times New Roman"/>
          <w:b w:val="false"/>
          <w:i w:val="false"/>
          <w:color w:val="000000"/>
          <w:sz w:val="28"/>
        </w:rPr>
        <w:t>
 .
--------------------------------------------------------------------
NN!  Мероприятие   !Срок вы-!Принимаемые!Ответственные!Ответственные
пп!                !полнения!по ним меры!исполнители  !за контроль
--------------------------------------------------------------------
1 !       2        !    3   !     4     !      5      !      6
--------------------------------------------------------------------
1. Вопросы о завер- 1997 год   Отчет     Госкомимущест-  Отдел
шении передачи со-                       во, Минэкономи- финансов и
циальных активов от                      ки, акимы об-   социальных
предприятий на                           ластей и г. Ал- реформ,
баланс местных бюд-                      маты            Отдел тер-
жетов                                                    риториаль-
                                                         ного разви-
                                                         тия
2. Вопросы о завер-  -"-       То же     Госкомимущест-  Отдел
шении процесса при-                      во, Госкомпри-  реформ
ватизации по всем                        ватизации       предприятий
формам и направлениям
объектов государст-
венной собственности
3. Вопросы о рефор- I полу-    То же     Минпромторг,    Отдел
мировании несостоя- годие                Минэкономики,   реформ
тельных государст-  1997                 Минсельхоз,     предприятий,
венных предприятий  года                 Госкомимущест-  Отдел реформ
важнейших отраслей                       во, Госкомпри-  в аграрном
экономики                                ватизации       секторе
4. Вопросы рефор-   II квар-   Предложе- Минтруда и соц- Отдел
мирования пенсион-  тал        ние       защиты, Минфин, финансов и
ной системы, со-    1997                 Минэкономики    социальных
храняющей за го-    года                                 реформ
сударством пенси-
онные гарантии и
развивающей
негосударственное
пенсионное
обеспечение
5. Разработать      январь    Программа, Минтруда и соц-    То же
проект Программы    1997      постано-   защиты, Минэко-
занятости населе-   года      вление     номики
ния на 1997 год               Правитель-
                              ства
6. Проводить        1997      Информация Национальное    Пресс-служба
систематическую     год                  агентство по    Премьер-
работу по пропа-                         делам печати    Министра,
ганде и разъясне-                        и массовой      Отдел реформ
нию позитивных                           информации,     предприятий
сдвигов, имеющих                         Минпромторг,
место на предпри-                        Госкомимущество
ятиях, переданных
под доверительное
управление
7. Внести пред-     I квар-    Предло-   Минтруда и соц- Отдел
ложение по орга-    тал        жение     защиты, Минфин, финансов и
низации в стране                         Минэкономики    социальных
бирж труда с учетом                                      реформ
изменения направлений
по финансированию
трудоустройства
8. Вопросы об       IV квартал  То же      То же         Отдел
упорядочении        1997 года                            финансов и
существующей                                             социальных
системы предоста-                                        реформ,
вляемых за счет                                          Отдел
государства мате-                                        социально-
риально-бытовых                                          культурного
льгот и компенсаций,                                     развития
с определением
их адресности
9. Внести пред-     I квартал  То же     Минтруда и соц- Отдел
ложение по совер-   1997 года            защиты, Минфин, финансов и
шенствованию                             Минэкономики,   социальных
законодательства                         Минпромторг,    реформ,
и иных нормативных                       Минздрав,       Отдел реформ
актов по вопросу                         Минюст          предприятий,
возмещения ущерба                                        Отдел
работникам, постра-                                      социально-
давшим от несчастных                                     культурного
случаев на производ-                                     развития,
стве и                                                   Отдел
профзаболеваний                                          обороны и
                                                         правопорядка
10. Национальному  ежемесячно  Отчет  Минэкономики и   Отдел коорди-
статистическому                       торговли, Мин-   нации подготов-
агентству Мини-                       труда и соцза-   ки правитель-
стерства экономики                    щиты             ственных реше-
и торговли, Мини-                                      ний
стерству труда и
социальной защиты
населения Республи-
ки Казахстан пред-
ставлять информа-
цию (отчет) по
полному кругу до-
ходов населения
11. Внести пред-    I квартал  Предло-   Минобразования, Отдел соци-
ложение о включе-   1997 года  жение     Миннауки-       ально-куль-
нии в программы                          Академия наук,  турного раз-
учебных заведений                        Минфин,         вития,
дисциплины по изу-                       Минэкономики,   Отдел финан-
чению налоговой                          Государственный сов и
системы Республики                       налоговый       социальных
Казахстан                                комитет         реформ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