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99e" w14:textId="9033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совместному казахстанско-российскому предприятию на базе АО "Целинсельмаш"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1996 г. N 562-р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промышленности и торговли,
Министерства сельского хозяйства Республики Казахстан, АМО "ЗИЛ",
Росконверсаэрокосмоса Российской Федерации о создании совместного
предприятия на базе АО "Целинсельмаш" по производству грузовых
автомобилей различных модификаций на базе шасси автомобиля ЗИЛ,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консигнационных складов запасных частей, региональных пунктов
сервисного обслуживания и выставочного центра.
    2. Для проработки организационных вопросов создания совместного
предприятия, источников и схемы его финансирования образовать
совместно с российской стороной рабочую группу в следующем составе:
     Романов А.Ф.           - первый заместитель Министра сельского
                              хозяйства Республики Казахстан,
                              руководитель рабочей группы
     Браков Е.А.            - заместитель генерального директора
                              АМО "ЗИЛ", заместитель руководителя
                              рабочей группы (по согласованию)
     Мусаелян Р.Н.          - президент Российского центра конверсии
                              аэроскосмического комплекса,
                              заместитель руководителя рабочей
                              группы (по согласованию)
     Шевелев В.В.           - заместитель Министра промышленности
                              и торговли Республики Казахстан,
                              заместитель руководителя
                              рабочей группы
                       Члены рабочей группы:
     Алигужинов С.К.        - первый заместитель Министра транспорта
                              и коммуникаций Республики Казахстан
     Андрющенко А.И.        - заместитель Министра экономики
                              Республики Казахстан
     Менжулин Б.И.          - заместитель Министра финансов
                              Республики Казахстан
     Нургалиева Е.Н.        - заместитель Министра юстиции
                              Республики Казахстан
     Тлеуов С.С.            - заместитель Министра сельского
                              хозяйства Республики Казахстан
     Смирнов А.В.           - заместитель Председателя
                              Государственного комитета Республики
                              Казахстан по управлению
                              государственным имуществом
     Дуберман Ю.Е.          - заместитель Председателя
                              Государственного комитета Республики
                              Казахстан по приватизации
     Смагулов Н.Е.          - президент Государственной
                              продовольственной контрактной
                              корпорации Республики Казахстан
     Агупов А.А.            - директор проекта Российского центра
                              конверсии аэрокосмического комплекса
     Барбасов М.А.          - ответственный работник Аппарата
                              Правительства Республики Казахстан
     Саметова З.Д.          - ответственный работник Аппарата
                              Правительства Республики Казахстан
     Канахин А.У.           - начальник Главного управления
                              машиностроения и мобилизационной
                              подготовки Министерства промышленности
                              и торговли Республики Казахстан
     Джаксыбеков А.Р.       - первый заместитель акима
                              Акмолинской области
     Сулейменов М.Г.        - президент АК "Сельхозмаш"
     Жакупов М.К.           - президент АО "Целинсельмаш".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Рабочей группе в 10-дневный срок представить в Министерство
промышленности и торговли Республики Казахстан предложения по
механизму финансирования деятельности создаваемого совместного
предприятия, предусмотрев организацию лизинга, использования
вексельного обращения, ценных бумаг на территории Казахстана и
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 готовность АМО "ЗИЛ" произвести
первоначальную поставку шасси на создаваемое совместное предприятие
без условий предварительной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промышлености и торговли совместно с
Министерством энергетики и угольной промышленности Республики
Казахстан проработать с Российским центром конверсии
аэрокосмического комплекса возможность создания на территории
Казахстана ветряных энергоустановок и в месячный срок внести
соответствующее предложение в Правительство.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выполнением настоящего распоряжения возложить
на Заместителя Премьер-Министра Республики Казахстан Дуйсенова Д.Т.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