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736" w14:textId="7361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Минкультуры средств на проведение торжественных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декабря 1996 г. N 566-p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Министерству культуры Республики Казахстан 10 млн.
(десять миллионов) тенге для направления акиму г. Алматы на
проведение торжественных мероприятий, посвященных 5-летию
независимости Казахстана, за счет средств, предусмотренных
Министерству культуры Республики Казахстан в республиканском бюджете
на 1996 год на централизованные мероприятия по разделу 201
"Культура".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