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e7d1" w14:textId="dff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свободных остатков средств республиканского бюджета на возмещение расходов по оплате труда адвокатов за оказание юридической помощи лицам, освобожденным от ее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1996 г. N 569-р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финансов Республики Казахстан
использовать свободные остатки средств республиканского бюджета на 1
января 1996 года на возмещение расходов по оплате труда адвокатов за
оказание юридической помощи лицам, освобожденным от ее оплаты, в
сумме 25 (двадцать пять) миллионов тенге и на возмещение ущерба,
причиненного гражданам, в сумме 10 (десять) миллионов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