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3214" w14:textId="1503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платежах по иностранным 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декабря 1996 г. N 570-р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обязательств Республики Казахстан перед
иностранными кредиторами и недопущения фактов дефолта: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на основании
предъявленных счетов иностранных банков оплатить за несостоятельных
заемщиков просроченные платежи в общей сумме 3 382 061 (три миллиона
триста восемьдесят две тысячи шестьдесят один) доллар США согласно
приложению 1 и предстоящие платежи в общей сумме 8 881 123 (восемь
миллионов восемьсот восемьдесят одна тысяча сто двадцать три)
доллара США согласно приложению 2, а также сумму начисленных штрафов
за счет средств, предусмотренных в республиканском бюджете на 1996
год по разделу "Внешнеэкономическая деятельность".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 по заключенным соглашениям принять все необходимые меры по
обеспечению возврата отвлеченных средств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Министерство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распоряжению Премьер-Министра
                                      Республики Казахстан
                                  от 18 декабря 1996 г. N 570-р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СУММА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просроченных платежей
                 по погашению иностранных кредитов
                                                    в долларах США
--------------------------------------------------------------------
 Организация-  ! Сумма    !               В том числе
 заемщик       ! платежа  !-----------------------------------------
               !          ! основной долг  !  проценты  ! прочие
--------------------------------------------------------------------
   Турецкая
кредитная линия
АО "Максат"     784 778,46   687 458,00       97 320,46        -
  Германская
кредитная линия
АО
"Актурбо",     1 224 046,31        -        1 224 046,31        -
АК
"Сельхозмаш"   899 159,00
&lt;*&gt;
  743 136,45      156 022,55        -
 Японская
кредитная линия
ГАО "Кармет-
комбинат"       474 077,31
&lt;*&gt;
      -          474 077,31        -
--------------------------------------------------------------------
   ВСЕГО      3 382 061,08  1 430 594,45    1 951 466,63        -
     Сноска. По курсу Национального Банка Республики Казахстан на
10 ноября 1996 года 1 доллар США = 1,51 немецких марок = 110,65
японских йен.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распоряжению Премьер-Министра
                                       Республики Казахстан
                                  от 18 декабря 1996 г. N 570-р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СУММА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предстоящих платежей
                 по погашению иностранных кредитов
                                                    в долларах США
--------------------------------------------------------------------
  Организация-  !   Сумма   !             В том числе
    заемщик     !  платежа  !---------------------------------------
                !           !основной долг! проценты  !  прочие
--------------------------------------------------------------------
  Австрийская
кредитная линия
АО "Фосфор"      636 353,11    532 192,21    70 108,30   34 052,60
  Германская
кредитная линия
АО "Актурбо"   3 898 501,04  3 689 433,16   209 067,88       -
АО "Туран-Агро"  396 320,23
&lt;*&gt;
 320 849,34     75 470,89        -
АО "Теплопри-  1 365 340,66
&lt;*&gt;
 1 079 640,73   285 699,93       -
бор"
 Французская
кредитная линия
АК "Тагам"     1 192 386,59
&lt;*&gt;
 1 015 689,86   176 696,73       -
  Турецкая
кредитная линия
СП "Айгерим"     414 938,51    399 988,00    14 950,51       -
АО "Игилик"      977 283,36    857 245,50   120 037,86       -
--------------------------------------------------------------------
   ВСЕГО       8 881 123,50  7 895 038,80   952 032,10   34 052,60
--------------------------------------------------------------------
      Сноска. По курсу Национального Банка Республики Казахстан на
1О ноября 1996 года 1 доллар США = 1,51 немецких марок = 5,13
французских франков.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