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c4ca" w14:textId="b36c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угля на нужды бюджетных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574-р. Утратило силу - постановлением Правительства РК от 31 декабря 1996 г. N 1715. ~P961715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2 октября 1996 г. N 1214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P961214_ </w:t>
      </w:r>
      <w:r>
        <w:rPr>
          <w:rFonts w:ascii="Times New Roman"/>
          <w:b w:val="false"/>
          <w:i w:val="false"/>
          <w:color w:val="000000"/>
          <w:sz w:val="28"/>
        </w:rPr>
        <w:t>
  "О финансово-экономическом
оздоровлении предприятий Карагандинского угольного бассейна,
входящих в состав акционерного общества закрытого типа
"Карагандашахтуголь":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государственным материальным резервам Республики
Казахстан осуществить централизованный закуп угля в декабре 1996
года на сумму 300600 (триста миллионов шестьсот тысяч) тенге у
акционерного общества закрытого типа "Карагандашахтуголь" на нужды
бюджетных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Указанный закуп угля осуществить за счет ассигнований,
предусмотренных Комитету в республиканском бюджете на 1996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