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f427" w14:textId="3b9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профилактике эпидемического распространения ВИЧ/СПИДа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1996 г. N 582-р. Утратило силу - постановлением Правительства РК от 14 февраля 2000 г. N 242 ~P000242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ухудшающейся эпидемической обстановкой, в целях усиления
профилактических мероприятий по ВИЧ/СПИДу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Акмолинской, Жамбылской, Западно-Казахстанской,
Карагандинской, Кустанайской, Павлодарской, Южно-Казахстанской
областей и г. Алматы принять необходимые меры по локализации очагов
ВИЧ/СПИДа и предотвращению дальнейшего эпидемического распространения
данной инфекции.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Казахстан, акимам
областей и г. Алматы принять необходимые меры по укреплению
материально-технической базы существующих центров по профилактике и
борьбе со СПИДом и обеспечить их своевременное финансирование.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здравоохранения, Министерству внутренних дел,
Министерству юстиции Республики Казахстан по согласованию с
Государственным следственным комитетом Республики Казахстан
разработать Положение о порядке единого учета и привлечения к
обязательному принудительному лечению наркоманов, а также мероприятия
по дальнейшему развитию сети наркологических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обеспечить открытие
финансирования в приоритетном порядке Министерству здравоохранения
Республики Казахстан для Республиканского центра по профилактике и
борьбе со СПИДом в сумме 7,3 млн. (семь миллионов триста тысяч) тенге
для закупки лабораторного и холодильного оборудования, диагностических
тест-наборов и оргтехники в пределах ассигнований, предусмотренных
Министерству здравоохранения Республики Казахстан на 1996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