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6a73" w14:textId="f4e6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от 14 декабря 1996 г. N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1996 г. N 584-р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14 декабря 1996 г. N 568 следующие изменения: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R960568_ </w:t>
      </w:r>
      <w:r>
        <w:rPr>
          <w:rFonts w:ascii="Times New Roman"/>
          <w:b w:val="false"/>
          <w:i w:val="false"/>
          <w:color w:val="000000"/>
          <w:sz w:val="28"/>
        </w:rPr>
        <w:t>
     в абзаце первом слова "1080 млн. (один миллиард восемьдесят
миллионов)" заменить словами "1045 млн. (один миллиард сорок пять
миллионов)";
     в абзаце третьем слова "340 млн. (триста сорок миллионов)"
заменить словами "305 млн. (триста пять миллионов)".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