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cec3" w14:textId="23dc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апреля 1996 г.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1996 г. N 592-р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распоряжение Премьер-Министра Республики
Казахстан от 12 апреля 1996 г. N 172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Выделить Акционерному Народному Сберегательному Банку
Казахстана из республиканского бюджета средства для осуществления
компенсации по вкладам инвалидов и участников Великой Отечественной
Войны в общей сумме 223,2 млн. (двести двадцать три миллиона двести
тысяч) тенге, из которых 148 (сто сорок восемь) млн. тенге за счет
средств резервного Фонда Правительства Республики Казахстан и
75,2 млн. (семьдесят пять миллионов двести тысяч) тенге за счет
расходов на неотложные нужды Правительства Республики Казахстан,
предусмотренных в республиканском бюджете на 1996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распоряжение Премьер-Министра
Республики Казахстан от 2 декабря 1996 г. N 543.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