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4db9" w14:textId="bb54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1996 г. N 141a-р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исполнении Указа Президента Республики Казахстан, имеющего
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и Министерству энергетики и угольной
промышленности Республики Казахстан в двухмесячный срок в
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преобразование государственных предприятий -
Ермаковской ГРЭС и Карагандинской ТЭЦ-2 в акционерные общества
открытого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на утверждение в Правительство индивидуальный
проект приватизации государственного пакета акций акционерных
обществ, созданных на базе Ермаковской ГРЭС и Карагандинской ТЭЦ-2.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выполнением данного распоряжения возложить на
Первого заместителя Премьер-Министра Республики Казахстан Н.К.
Исингарина.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