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59ee" w14:textId="7235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эксплуатации Аэропорта в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12 июня 1996 г. N 275а-р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финансово-экономического оздоровления акционерного
общества "Аэропорт г. Алматы", привлечения инвестиций на модернизацию
здания, увеличения пропускной способности аэропорта, реконструкции
взлетно-посадочной полосы и использования международного опыта
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Государственного комитета Республики
Казахстан по управлению государственным имуществом о заключении с
фирмой "Люфтганза Аэропорт и наземная служба Алматы" договора об
эксплуатации аэропорта г. Алматы, без объектов социально-культурного и
коммунального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Государственному комитету Республики Казахстан по
управлению государственным имуществом от имени Правительства
Республики Казахстан подписать договор в установленном порядке с
фирмой "Люфтганза Аэропорт и наземная служба Алматы" об эксплуатации
аэропорта г. Алматы, предусмотрев в нем: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обязательства по погашению задолженностей акционерного общества,
кроме долгов по строительству второй взлетно-посадочной полосы;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привлечение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возможность одностороннего расторжения договора в случае
невыполнения фирмой обязательства об обеспечении финансирования
деятельности предприятий в течение 90 банковских дней после
согласования схемы урегулирования финансовых вопросов;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льготы и гарантии, предусмотренные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Согласиться, что схема урегулирования финансовых вопросов будет
разработана после завершения бизнес-плана и окончания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Казахстан,
Государственному комитету Республики Казахстан по управлению
государственным имуществом, Государственному комитету Республики
Казахстан по приватизации проработать в установленном порядке вопрос о
приватизации акционерного общества "Аэропорт г. Алматы".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распоряжения возложить на
Министерство транспорта и коммуникаций Республики Казахстан и
Государственный комитет Республики Казахстан по управлению
государственным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