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e168" w14:textId="432e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для обеспечения координации процесса подготовки отчета, предоставляемого Международным кредитным агентством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февраля 1997 г. N 44-р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обеспечения координации процесса подготовки отчета,
предоставляемого международным кредитным агентствам, Министерству
экономики, Министерству нефтяной и газовой промышленности,
Министерству геологии и охраны недр, Государственному комитету
Республики Казахстан по приватизации, Национальному Банку Республики
Казахстан (по согласованию) в срок до 28 февраля 1997 года
представить в Министерство финансов Республики Казахстан информацию
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данного распоряжения возложить на
Заместителя Премьер-Министра Республики Казахстан - Министра
финансов Республики Казахстан Павлова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распоряжению Премьер-Министра
                                  Республики Казахстан
                              от 26 февраля 1997 г. N 44-р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Перечень требуемой информации от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структур Республики Казахстан, ответственных за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представление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Статистический бюллетень за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Информация по текущим резервам, инфляционной и процентной
ставкам, денежной массе, ставке обмена валют и данным по текущему
счету Правительства Республики Казахстан на 1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Ситуация в области банковского надзора, включая факты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закрытия банков, слияния банков, количества банков по стране,
изменений в составе руководства в 1996 году.
     4. Платежные балансы Национального Банка Республики Казахстан
и коммерческих банков на 1 января 1997 года.
     5. Данные о кредитах за 1996 год.
     Министерство экономики Республики Казахстан
     1. Фактический рост ВВП в 1996 году и прогноз на перспективу в
целом и по секторам экономики.
     2. Информация о произведенных прямых иностранных инвестициях
по секторам экономики в 1996 году.
     3. Обзор государственной инвестиционной программы, включая
источники финансирования.
     4. Структура импорта и экспорта в 1996 году.
     5. Доля частных предприятий в экономике в 1996 году.
     6. Ситуация с проблемой взаимных неплатежей в 1996 году.
     Министерство нефтяной и газовой промышленности
Республики Казахстан
     1. Изменения по проекту КТК, включая соглашения по
транспортировке, сроки предполагаемого завершения проекта.
     2. Прочие экспортные схемы (нефтяные свопы и др.).
     3. Прогноз добычи и экспорта нефти и газа в 1997 году.
     4. Новые соглашения по разработке месторождений.
     5. Внутреннее распределение гидрокарбонатов в 1996 году.
     Министерство геологии и охраны недр Республики Казахстан
     1. Данные о разработке основных месторождений и экспорта
минералов в 1996 году и прогноз на 1997 год.
     2. Новые соглашения по разработке месторождений и добыче.
     Государственный комитет Республики Казахстан по приватизации
     1. Результаты приватизации за период с ноября 1996 года.
     2. Поступления в бюджет от приватизации в 1996 году.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Перечень наиболее важных приватизируемых объектов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заключенных контрактов по управлению, с упоминанием наиболее крупных
стратегических предприятий.
     4. Новые методы приватизации.
     5. Перечень наиболее важных предприятий, переданных в
государственный Реабилитационный банк Республики Казахстан или
подвергнутых реорганизации в 1996 году.
     6. Ситуация в вопросах банкротства в свете новой редакции
Закона Республики Казахстан "О банкротстве".
     Министерство финансов Республики Казахстан
     1. Исполнение бюджета 1996 года.
     2. Бюджет 1997 года, источники финансирования дефицита.
     3. Показатели государственного долга за 1996-1997 годы.
     4. Обзор бюджетных задолженностей на 1 января 1997 года.
     5. Изменения в отношении внебюджетных фондов.
     6. Рационализация расходов.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