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c202" w14:textId="e13c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рассмотрении материалов по приватизации АО "Акбакайский ГОК" и "Васильковский ГОК" Межведомственной комиссией по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февраля 1997 г. N 45-p. Утратило силу - постановлением Правительства РК от 9 октября 1997 г. N 1429 ~P971429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B целях обеспечения объективности оценки при приватизации
и эффективности привлечения инвестиций в экономику республики
Государственному комитету Республики Казахстан по управлению
государственным имуществом, Государственному комитету Республики
Казахстан по приватизации, Министерству промышленности и торговли и
Министерству геологии и охраны недр Республики Казахстан внести
на рассмотрение материалы о приватизации акционерных обществ
"Акбакайский ГОК" и "Васильковский ГОК" в Межведомственную комиссию
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Межведомственной комиссии по приватизации (Павлов А.С.)
обеспечить рассмотрение проектов приватизации вышеуказанных объектов
с участием консультантов и принять решение.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