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6250" w14:textId="fb76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1997 г. N 58-р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своевременно оплатить
предстоящие платежи в общей сумме 1 279 352 (один миллион двести
семьдесят девять тысяч триста пятьдесят два) доллара США за
несостоятельных заемщиков согласно приложению, а также сумму
начисленных штрафов в пределах средств, предусмотренных в
республиканском бюджете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Закрытому акционерному обществу "Банк ТуранАлем" принять все
необходимые меры по обеспечению возврата отвлеченных средств в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Республики Казахстан
                                 от 4 марта 1997 г. N 58-р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просроченных платежей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погашению иностранных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в долларах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Организация-  і  Сумма   і             В том числе
    заемщик     і платежа  іДДДДДДДДДДДДДДДДДДДДДДДДДДДДДДДДДДДДДДДДД
                і          і основной долг і   проценты   і прочие
                і          і               і              і
ДДДДДДДДДДДДДДДДДДДДДДДДДДДДДДДДДДДДДДДДДДДДДДДДДДДДДДДДДДДДДДДДДДДДД
Кредитная линия
 EDC (Канада)
СП "Аквест"      1009928,69    757351,86     252576,83          -
Совхоз
"Армавирский"     269423,39    217686,55      51736,84         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
Всего            1279352,08    975038,41     304313,67         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