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9684" w14:textId="e38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информированности населения Республики Казахстан по вопросам приватизации, передачи в управление и концессию госсобственности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1997 г. N 85-р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информированности населения Республики
Казахстан по вопросам приватизации, передачи в управление и
концессию государственной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и Департаменту по приватизации Министерства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передавать для публикации в средствах массовой информации
основные условия заключаемых контрактов по передаче в управление,
концессию и продаже государственной собственности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публикации в соответствии с действующим законодательством
исключать пункты и статьи, составляющие коммерческую тайну для
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распоряжения возложить на
Павлова А.С. - Заместителя Премьер-Министра Республики
Казахстан - Министра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