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98123" w14:textId="77981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исполнению постановления Правительства Республики Казахстан от 21 марта 1997 г. N 398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14 апреля 1997 г. N 99-р. Утратило силу - постановлением Правительства РК от 12 ноября 1997 г. N 1551 ~P971551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На основании постановления Правительства Республики Казахстан
от 21 марта 1997 г. N 398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P970398_ </w:t>
      </w:r>
      <w:r>
        <w:rPr>
          <w:rFonts w:ascii="Times New Roman"/>
          <w:b w:val="false"/>
          <w:i w:val="false"/>
          <w:color w:val="000000"/>
          <w:sz w:val="28"/>
        </w:rPr>
        <w:t>
  "Отдельные вопросы реформирования
государственных органов Республики Казахстан" установить, что все
поручения Премьер-Министра, заместителей Премьер-Министра
департаментам, комитетам и агентствам, являющимся юридическими
лицами, направляются непосредственно на имя их руководителей.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