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ebc1" w14:textId="cc6e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обязательств Республики Казахстан перед иностранными кредиторами и недопущению фактов дефолта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1997 г. N 100-р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 и недопущения фактов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счетов иностранных банков оплатить за несостоятельных заемщиков
просроченные платежи в общей сумме 3 962 107,09 долларов США (три
миллиона девятьсот шестьдесят две тысячи сто семь долларов США
девять центов) согласно приложению 1 и предстоящие платежи в общей
сумме 81 006,15 долларов США (восемьдесят одна тысяча шесть долларов
США пятнадцать центов) согласно приложению 2, а также сумму
начисленных штрафов в пределах средств, предусмотренных в
республиканском бюджете на 1997 год по разделу "Кредитование минус
погашение".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принять все необходимые меры по обеспечению возврата
отвлеченных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 Республики Казахстан
                                     от 15 апреля 1997 N 100-p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просроченных платежей
                 по погашению иностранных кредитов
                                         в долларах США 
&lt;*&gt;
--------------------------------------------------------------------
     Организация-   ! Сумма     !            В том числе
     заемщик        ! платежа   !------------------------------------
                    !           ! основной долг  ! проценты   !прочие
---------------------------------------------------------------------
Германская
кредитная линия
АО"Павлодартрактор" 2 964 939,43   2 106 591,27    858 348,16     -
АО "Стройфарфор"      997 167,66   808 842,23      188 325,43     -
      ВСЕГО         3 962 107,09   2 915 433,50    1 046 673,59   -
     Сноска. По курсу Национального Банка Республики Казахстан на
24 марта 1997 года 1 доллар США = 1,68 немецких марок.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Республики  Казахстан
                                    от 15 апреля 1997 г. N 100-p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СУММА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предстоящих платежей
                 по погашению иностранных кредитов
                                             в долларах США 
&lt;*&gt;
--------------------------------------------------------------------
   Организация-    !  Сумма    !             В том числе
   заемщик         ! платежа   !------------------------------------
                   !           !основной долг! проценты  ! прочие
--------------------------------------------------------------------
Австрийская
кредитная линия
АО "Фосфор"          81 006,15        -       53 066,06   27 940,09
ВСЕГО                81 006,15        -       53 066,06   27 940,09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 курсу Национального Банка Республики Казахстан на
24 марта 1997 года 1 доллар США = 10,10 австрийских шиллингов.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