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aa54" w14:textId="a52a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12 декабря 1996 г. N 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апреля 1997 г. N 101-р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распоряжение Премьер-Министра Республики Казахстан от
12 декабря 1996 г. N 561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R960561_ </w:t>
      </w:r>
      <w:r>
        <w:rPr>
          <w:rFonts w:ascii="Times New Roman"/>
          <w:b w:val="false"/>
          <w:i w:val="false"/>
          <w:color w:val="000000"/>
          <w:sz w:val="28"/>
        </w:rPr>
        <w:t>
  следующее изменение:
     в плане мероприятий по реализации предложений, высказанных на
республиканском совещании с представителями предприятий и профсоюзов
5 ноября 1996 года, утвержденном указанным распоряжением, строки
порядковый номер 10 изложить в следующей редакции:
"10 Национальному       ежемесячно    Отчет          Отдел
    статистическому                   Минэкономики   координации
    агентству Министерства            и торговли,    подготовки
    экономики и торговли,             Минтруда и     правительственных
    Министерству труда и              соцзащиты      решений"
    социальной защиты
    населения
    Республики Казахстан
    представлять
    информацию (отчет)
    по полному кругу
    доходов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