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7256" w14:textId="94f7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10 апреля 1997 г. N 3446 "О первоочередных мерах по обеспечению своевременности выплат пенсий и заработной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1997 г. N 106-р.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Распоряжение Премьер-Министра Республики Казахстан от 18 апреля 1997 г. N 106-р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Указа Президента Республики Казахстан от 10 апреля 1997 г. N 3446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U973446_ </w:t>
      </w:r>
      <w:r>
        <w:rPr>
          <w:rFonts w:ascii="Times New Roman"/>
          <w:b w:val="false"/>
          <w:i w:val="false"/>
          <w:color w:val="000000"/>
          <w:sz w:val="28"/>
        </w:rPr>
        <w:t>
 "О первоочередных мерах по обеспечению своевременности выплат пенсий и заработной платы".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Министерства, государственные комитеты, иные центральные исполнительные органы Республики Казахстан несут всю полноту ответственности за выполнение закрепленных за ними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распоряжения возложить на Отдел координации подготовки правительственных решений и Отдел координации работы регионов.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распоряжением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18 апреля 1997 г. N 106-р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мероприятий по реализации Указа Президента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от 10 апреля 1997 г. N 3446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"О первоочередных мерах по обеспечению своевременности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выплат пенсий и заработной платы"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і   Мероприятие   іФорма за-іСрок испол-іОтветственныеіСрок испол-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п/пі                 івершения інения и    іза исполнениеінения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 і         іпредставле-іи контроль   іКанцелярии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 і         іния в Кан- і             іПремьер-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 і         іцелярию    і             іМинистра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 і         іПремьер-   і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    і         іМинистра   і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і       2         і    3    і     4     і      5      і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Разработать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внести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рассмотрение                             Минтруд-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Мажилиса                                 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                     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проекты законов   Согласно распоряжению  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вопросам       Премьер-Министра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реформирования    Республики Казахстан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системы           от 31 марта 1997 г.   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пенсионного       N 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 Закона   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 "О                   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внесении изменений   То же      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Закон Республики                       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 "О  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республиканском                       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бюджете на 1997                         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год",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предусматривающего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погашение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задолженностей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социальным пенсиям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 позднее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января 1998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гражданам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 Закона     Проект    1 мая 1997  Минэкономторг, 20 мая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        Закона    года        Минфин, МВД,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 "О              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                        Минобороны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закупках",    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предусматривающего                      Центр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осуществление                           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                       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закупок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внебюджетных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фондов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конкурсной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Пересмотреть      Постанов-  В течение  Минтруд-       В течение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            ление      10 дней    соцзащиты      10 дней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Пенсионного фонда Правитель- после                     после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        ства       принятия   ______________ внесения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 на 1997            Закона      Отдел коорди- Канцелярию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год с учетом                 Республики  нации         Премьер-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вносимых изменений           Казахстан   подготовки   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республиканский            "О внесении правительст-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 на 1997 год           изменений   венных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Закон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"О респуб-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бюджете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1997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Принять меры по   Информация 1 июля 1997 Минтруд-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обеспечению выплат           года        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установленный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срок пенсий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порядке их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истекший месяц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(в текущем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предыдущий)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Определить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отсрочек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акционерным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обществам, 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существовала такая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задолженность,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 передаче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управление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продаже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пакетов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перед             Постанов-  20 апреля   Минфин,      25 апреля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государственным   ление      1997 года   акимы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бюджетом          Правитель-            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ства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Правительст-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перед Пенсионным  Постанов-  20 апреля   Минтруд-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фондом Республики ление      1997 года  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         Правитель-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ства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правительст-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венных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Утвердить          То же     25 апреля   Минтруд-      1 мая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методику                     1997 года   соцзащиты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планирования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учета взносов, 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поступающих в                    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Пенсионный фонд                           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     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                                 правительст-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венных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Уточнить график    То же     -//-        Акимы областей  -//-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погашения                                и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задолженностей                           Минтруд-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перед Пенсионным                         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фондом Республики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                              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плательщиками                            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взносов                                 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регионов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Руководителям     Отчет     ежемесячно   Минфин,       до 10 числа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соответствующих             до 5 числа   Минтрудсоцза- месяца,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 всех                месяца,      щиты          следующего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рангов докладывать          следующего   _____________ за отчетным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Минфин и                  за отчетным  Отдел коорди-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Минтрудсоцзащиты о                       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сборе налогов в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бюджет, средств в                        правительст-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Пенсионный фонд                          венных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 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погашению недоимок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налогам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задолженностей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страховым взносам.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Министерствам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обобщать полученную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информацию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докладывать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Правительству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состоянии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Принятие мер по    Решение   постоянно   Акимы областей ежемесячно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обеспечению       местных               и г. Алматы    до 5 числа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выплаты           исполни-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заработной платы  тельных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работникам,       органов.             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содержавшимся за  Информация            работы регионов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счет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соответствующего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местного бюджета,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пенсий, повысив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персональную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ответственность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руководителей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районов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городов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положение дел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Принятие мер по             постоянно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обеспечению                             и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выполнения                              Минтрудсоц-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нормативов по                          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перечислению  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 на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централизованный                       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счет Пенсионного                        работы регионов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фонда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Принятие мер по   Информация ежемесячно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усилению контроля            10 числа   финансового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эффективным и                       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целевым                                 Минфина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использованием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 бюджетов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всех уровней                           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правительствен-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ных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Принятие мер по   То же      -//-       Гостаможком,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усилению контроля                       Налоговый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соблюдением                          комитет Минфина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установленного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порядка экспорта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импорта                              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нефтепродуктов,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цветных и черных                        правительствен-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металлов, зерна,                        ных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алкогольной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табачной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продукции,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также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товаров, экспорт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импорт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влияет на объем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поступлений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бюджеты всех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уровней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