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8bc" w14:textId="86a8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обеспечения агропромышленного комплекса республики средствами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1997 года N 130-р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обеспечения агропромышленного комплекса республики средствами защиты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Департамента управления государственным имуществом и активами Министерства финансов Республики Казахстан и акционерного общества "Прогресс" о создании с французской фирмой "Рон-Пуленк" совместного предприятия по производству средств защиты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активами Министерства финансов Республики Казахстан в месячный срок в установленном порядке на собрании акционеров АО "Прогресс" принять решение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перечня производственных мощностей и имущества АО "Прогресс", передаваемых в качестве вклада государства в уставный фонд создаваемого совместного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сегментации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передачи сегментированной части производственных мощностей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АО "Прогресс" в качестве вклада государства в уставный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создаваемого совместного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Департаменту управления государственным имуществом и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совместно с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после решения собрания акционеров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"Прогресс" принять меры по подготовке в месячный срок и утверждению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учредительных документов создаваемого совместного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